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FCB2" w14:textId="77777777" w:rsidR="00BF329A" w:rsidRPr="00431437" w:rsidRDefault="00BF329A" w:rsidP="00431437">
      <w:pPr>
        <w:rPr>
          <w:rFonts w:cs="Times New Roman"/>
        </w:rPr>
      </w:pPr>
    </w:p>
    <w:p w14:paraId="5098FC8C" w14:textId="77777777" w:rsidR="00BF329A" w:rsidRPr="00431437" w:rsidRDefault="00BF329A" w:rsidP="00431437">
      <w:pPr>
        <w:jc w:val="right"/>
        <w:rPr>
          <w:rFonts w:cs="Times New Roman"/>
          <w:b/>
        </w:rPr>
      </w:pPr>
      <w:r w:rsidRPr="00431437">
        <w:rPr>
          <w:rFonts w:cs="Times New Roman"/>
          <w:b/>
        </w:rPr>
        <w:t>Załącznik</w:t>
      </w:r>
      <w:r w:rsidRPr="00431437">
        <w:rPr>
          <w:rFonts w:eastAsia="Times New Roman" w:cs="Times New Roman"/>
          <w:b/>
        </w:rPr>
        <w:t xml:space="preserve"> </w:t>
      </w:r>
      <w:r w:rsidRPr="00431437">
        <w:rPr>
          <w:rFonts w:cs="Times New Roman"/>
          <w:b/>
        </w:rPr>
        <w:t>nr</w:t>
      </w:r>
      <w:r w:rsidRPr="00431437">
        <w:rPr>
          <w:rFonts w:eastAsia="Times New Roman" w:cs="Times New Roman"/>
          <w:b/>
        </w:rPr>
        <w:t xml:space="preserve"> </w:t>
      </w:r>
      <w:r w:rsidR="00604373">
        <w:rPr>
          <w:rFonts w:cs="Times New Roman"/>
          <w:b/>
        </w:rPr>
        <w:t>4</w:t>
      </w:r>
    </w:p>
    <w:p w14:paraId="181D766E" w14:textId="77777777" w:rsidR="00BF329A" w:rsidRPr="00431437" w:rsidRDefault="00BF329A" w:rsidP="00431437">
      <w:pPr>
        <w:jc w:val="center"/>
        <w:rPr>
          <w:rFonts w:cs="Times New Roman"/>
          <w:b/>
        </w:rPr>
      </w:pPr>
      <w:r w:rsidRPr="00431437">
        <w:rPr>
          <w:rFonts w:cs="Times New Roman"/>
          <w:b/>
        </w:rPr>
        <w:t>WZÓR</w:t>
      </w:r>
      <w:r w:rsidRPr="00431437">
        <w:rPr>
          <w:rFonts w:eastAsia="Times New Roman" w:cs="Times New Roman"/>
          <w:b/>
        </w:rPr>
        <w:t xml:space="preserve"> </w:t>
      </w:r>
      <w:r w:rsidRPr="00431437">
        <w:rPr>
          <w:rFonts w:cs="Times New Roman"/>
          <w:b/>
        </w:rPr>
        <w:t>UMOWY</w:t>
      </w:r>
    </w:p>
    <w:p w14:paraId="3D551F32" w14:textId="77777777" w:rsidR="005170D1" w:rsidRPr="00431437" w:rsidRDefault="005170D1" w:rsidP="00431437">
      <w:pPr>
        <w:jc w:val="center"/>
        <w:rPr>
          <w:rFonts w:cs="Times New Roman"/>
          <w:b/>
        </w:rPr>
      </w:pPr>
    </w:p>
    <w:p w14:paraId="059A94B7" w14:textId="77777777" w:rsidR="005170D1" w:rsidRPr="00431437" w:rsidRDefault="005170D1" w:rsidP="00431437">
      <w:pPr>
        <w:jc w:val="center"/>
        <w:rPr>
          <w:rFonts w:cs="Times New Roman"/>
          <w:b/>
        </w:rPr>
      </w:pPr>
    </w:p>
    <w:p w14:paraId="1647D1E7" w14:textId="77777777" w:rsidR="005170D1" w:rsidRDefault="005170D1" w:rsidP="00431437">
      <w:pPr>
        <w:jc w:val="both"/>
        <w:rPr>
          <w:rFonts w:eastAsia="Times New Roman" w:cs="Times New Roman"/>
          <w:b/>
          <w:snapToGrid w:val="0"/>
          <w:color w:val="000000"/>
          <w:lang w:eastAsia="pl-PL"/>
        </w:rPr>
      </w:pPr>
      <w:r w:rsidRPr="00431437">
        <w:rPr>
          <w:rFonts w:eastAsia="Times New Roman" w:cs="Times New Roman"/>
          <w:snapToGrid w:val="0"/>
          <w:color w:val="000000"/>
          <w:lang w:eastAsia="pl-PL"/>
        </w:rPr>
        <w:t>Zawarta w dniu ……................</w:t>
      </w:r>
      <w:r w:rsidRPr="00431437">
        <w:rPr>
          <w:rFonts w:eastAsia="Times New Roman" w:cs="Times New Roman"/>
          <w:b/>
          <w:snapToGrid w:val="0"/>
          <w:color w:val="000000"/>
          <w:lang w:eastAsia="pl-PL"/>
        </w:rPr>
        <w:t>roku</w:t>
      </w:r>
      <w:r w:rsidRPr="00431437">
        <w:rPr>
          <w:rFonts w:eastAsia="Times New Roman" w:cs="Times New Roman"/>
          <w:snapToGrid w:val="0"/>
          <w:color w:val="000000"/>
          <w:lang w:eastAsia="pl-PL"/>
        </w:rPr>
        <w:t xml:space="preserve"> </w:t>
      </w:r>
      <w:r w:rsidRPr="00431437">
        <w:rPr>
          <w:rFonts w:eastAsia="Times New Roman" w:cs="Times New Roman"/>
          <w:b/>
          <w:snapToGrid w:val="0"/>
          <w:color w:val="000000"/>
          <w:lang w:eastAsia="pl-PL"/>
        </w:rPr>
        <w:t>w</w:t>
      </w:r>
      <w:r w:rsidRPr="00431437">
        <w:rPr>
          <w:rFonts w:eastAsia="Times New Roman" w:cs="Times New Roman"/>
          <w:snapToGrid w:val="0"/>
          <w:color w:val="000000"/>
          <w:lang w:eastAsia="pl-PL"/>
        </w:rPr>
        <w:t xml:space="preserve"> </w:t>
      </w:r>
      <w:r w:rsidRPr="00431437">
        <w:rPr>
          <w:rFonts w:eastAsia="Times New Roman" w:cs="Times New Roman"/>
          <w:b/>
          <w:snapToGrid w:val="0"/>
          <w:color w:val="000000"/>
          <w:lang w:eastAsia="pl-PL"/>
        </w:rPr>
        <w:t>Koszęcinie, w rezultacie dokonania przez Zamawiającego wyboru oferty w trybie podstawowym bez negocjacji na podstawie art. 275 pkt 1 Ustawy z dnia 11 września 2019 r. Prawo zamówień publicznych pomiędzy:</w:t>
      </w:r>
    </w:p>
    <w:p w14:paraId="5C4C3ED8" w14:textId="77777777" w:rsidR="00BA7504" w:rsidRPr="00431437" w:rsidRDefault="00BA7504" w:rsidP="00431437">
      <w:pPr>
        <w:jc w:val="both"/>
        <w:rPr>
          <w:rFonts w:eastAsia="Times New Roman" w:cs="Times New Roman"/>
          <w:b/>
          <w:snapToGrid w:val="0"/>
          <w:color w:val="000000"/>
          <w:lang w:eastAsia="pl-PL"/>
        </w:rPr>
      </w:pPr>
    </w:p>
    <w:p w14:paraId="7413B996" w14:textId="77777777" w:rsidR="00BF329A" w:rsidRPr="00431437" w:rsidRDefault="00BF329A" w:rsidP="00431437">
      <w:pPr>
        <w:tabs>
          <w:tab w:val="left" w:pos="1395"/>
        </w:tabs>
        <w:jc w:val="both"/>
        <w:rPr>
          <w:rFonts w:eastAsia="Times New Roman" w:cs="Times New Roman"/>
          <w:b/>
        </w:rPr>
      </w:pPr>
      <w:r w:rsidRPr="00431437">
        <w:rPr>
          <w:rFonts w:eastAsia="Times New Roman" w:cs="Times New Roman"/>
          <w:b/>
        </w:rPr>
        <w:t>………………………………</w:t>
      </w:r>
      <w:r w:rsidRPr="00431437">
        <w:rPr>
          <w:rFonts w:eastAsia="Times New Roman" w:cs="Times New Roman"/>
          <w:b/>
        </w:rPr>
        <w:tab/>
        <w:t>- ………………………………………………………..</w:t>
      </w:r>
    </w:p>
    <w:p w14:paraId="33C39685" w14:textId="77777777" w:rsidR="00BF329A" w:rsidRPr="00431437" w:rsidRDefault="00BF329A" w:rsidP="00431437">
      <w:pPr>
        <w:tabs>
          <w:tab w:val="left" w:pos="1395"/>
        </w:tabs>
        <w:jc w:val="both"/>
        <w:rPr>
          <w:rFonts w:eastAsia="Times New Roman" w:cs="Times New Roman"/>
        </w:rPr>
      </w:pPr>
      <w:r w:rsidRPr="00431437">
        <w:rPr>
          <w:rFonts w:eastAsia="Times New Roman" w:cs="Times New Roman"/>
        </w:rPr>
        <w:t>przy kontrasygnacie</w:t>
      </w:r>
    </w:p>
    <w:p w14:paraId="71723CDD" w14:textId="77777777" w:rsidR="00BF329A" w:rsidRPr="00431437" w:rsidRDefault="00BF329A" w:rsidP="00431437">
      <w:pPr>
        <w:tabs>
          <w:tab w:val="left" w:pos="1395"/>
        </w:tabs>
        <w:jc w:val="both"/>
        <w:rPr>
          <w:rFonts w:eastAsia="Times New Roman" w:cs="Times New Roman"/>
          <w:b/>
        </w:rPr>
      </w:pPr>
      <w:r w:rsidRPr="00431437">
        <w:rPr>
          <w:rFonts w:eastAsia="Times New Roman" w:cs="Times New Roman"/>
          <w:b/>
        </w:rPr>
        <w:t>………………………….......</w:t>
      </w:r>
      <w:r w:rsidRPr="00431437">
        <w:rPr>
          <w:rFonts w:eastAsia="Times New Roman" w:cs="Times New Roman"/>
          <w:b/>
        </w:rPr>
        <w:tab/>
      </w:r>
      <w:r w:rsidRPr="00431437">
        <w:rPr>
          <w:rFonts w:eastAsia="Times New Roman" w:cs="Times New Roman"/>
          <w:b/>
        </w:rPr>
        <w:tab/>
        <w:t>- ………………………………………………………..</w:t>
      </w:r>
    </w:p>
    <w:p w14:paraId="4695CE3D" w14:textId="77777777" w:rsidR="00BF329A" w:rsidRPr="00431437" w:rsidRDefault="00BF329A" w:rsidP="00431437">
      <w:pPr>
        <w:tabs>
          <w:tab w:val="left" w:pos="1415"/>
        </w:tabs>
        <w:ind w:left="10"/>
        <w:jc w:val="both"/>
        <w:rPr>
          <w:rFonts w:eastAsia="Times New Roman" w:cs="Times New Roman"/>
          <w:b/>
          <w:bCs/>
        </w:rPr>
      </w:pPr>
      <w:r w:rsidRPr="00431437">
        <w:rPr>
          <w:rFonts w:eastAsia="Times New Roman" w:cs="Times New Roman"/>
        </w:rPr>
        <w:t xml:space="preserve">z siedzibą w Koszęcinie przy ul. Zamkowej 3, posiadającym NIP 575 000 83 27, wpisanym do Rejestru Instytucji Kultury pod numerem RIK/Z/1/99, zwanym dalej </w:t>
      </w:r>
      <w:r w:rsidRPr="00431437">
        <w:rPr>
          <w:rFonts w:eastAsia="Times New Roman" w:cs="Times New Roman"/>
          <w:b/>
          <w:bCs/>
        </w:rPr>
        <w:t>"Zamawiającym",</w:t>
      </w:r>
    </w:p>
    <w:p w14:paraId="7C15DFFC" w14:textId="77777777" w:rsidR="00BF329A" w:rsidRPr="00431437" w:rsidRDefault="00BF329A" w:rsidP="00431437">
      <w:pPr>
        <w:tabs>
          <w:tab w:val="left" w:pos="1415"/>
        </w:tabs>
        <w:ind w:left="10"/>
        <w:jc w:val="both"/>
        <w:rPr>
          <w:rFonts w:eastAsia="Times New Roman" w:cs="Times New Roman"/>
        </w:rPr>
      </w:pPr>
      <w:r w:rsidRPr="00431437">
        <w:rPr>
          <w:rFonts w:eastAsia="Times New Roman" w:cs="Times New Roman"/>
        </w:rPr>
        <w:t xml:space="preserve">a </w:t>
      </w:r>
    </w:p>
    <w:p w14:paraId="6E3EC0FA" w14:textId="77777777" w:rsidR="00BF329A" w:rsidRPr="00431437" w:rsidRDefault="00BF329A" w:rsidP="00431437">
      <w:pPr>
        <w:tabs>
          <w:tab w:val="left" w:pos="1415"/>
        </w:tabs>
        <w:ind w:left="10"/>
        <w:jc w:val="both"/>
        <w:rPr>
          <w:rFonts w:eastAsia="Times New Roman" w:cs="Times New Roman"/>
          <w:b/>
        </w:rPr>
      </w:pPr>
      <w:r w:rsidRPr="00431437">
        <w:rPr>
          <w:rFonts w:eastAsia="Times New Roman" w:cs="Times New Roman"/>
          <w:b/>
        </w:rPr>
        <w:t>…………………………………….</w:t>
      </w:r>
    </w:p>
    <w:p w14:paraId="787E2F87" w14:textId="77777777" w:rsidR="00BF329A" w:rsidRPr="00431437" w:rsidRDefault="00BF329A" w:rsidP="00431437">
      <w:pPr>
        <w:tabs>
          <w:tab w:val="left" w:pos="1416"/>
        </w:tabs>
        <w:ind w:left="11"/>
        <w:jc w:val="both"/>
        <w:rPr>
          <w:rFonts w:eastAsia="Times New Roman" w:cs="Times New Roman"/>
        </w:rPr>
      </w:pPr>
      <w:r w:rsidRPr="00431437">
        <w:rPr>
          <w:rFonts w:eastAsia="Times New Roman" w:cs="Times New Roman"/>
        </w:rPr>
        <w:t>w imieniu którego działają:</w:t>
      </w:r>
    </w:p>
    <w:p w14:paraId="1BF23FDD" w14:textId="77777777" w:rsidR="005170D1" w:rsidRPr="00431437" w:rsidRDefault="005170D1" w:rsidP="00431437">
      <w:pPr>
        <w:tabs>
          <w:tab w:val="left" w:pos="1415"/>
        </w:tabs>
        <w:ind w:left="10"/>
        <w:jc w:val="both"/>
        <w:rPr>
          <w:rFonts w:eastAsia="Times New Roman" w:cs="Times New Roman"/>
        </w:rPr>
      </w:pPr>
      <w:r w:rsidRPr="00431437">
        <w:rPr>
          <w:rFonts w:eastAsia="Times New Roman" w:cs="Times New Roman"/>
        </w:rPr>
        <w:t>……………………………………………</w:t>
      </w:r>
    </w:p>
    <w:p w14:paraId="3788B177" w14:textId="77777777" w:rsidR="00BF329A" w:rsidRPr="00431437" w:rsidRDefault="00BF329A" w:rsidP="00431437">
      <w:pPr>
        <w:tabs>
          <w:tab w:val="left" w:pos="1415"/>
        </w:tabs>
        <w:ind w:left="10"/>
        <w:jc w:val="both"/>
        <w:rPr>
          <w:rFonts w:eastAsia="Times New Roman" w:cs="Times New Roman"/>
        </w:rPr>
      </w:pPr>
      <w:r w:rsidRPr="00431437">
        <w:rPr>
          <w:rFonts w:eastAsia="Times New Roman" w:cs="Times New Roman"/>
        </w:rPr>
        <w:t>z siedzibą w …………………. przy ul. ………………………,</w:t>
      </w:r>
    </w:p>
    <w:p w14:paraId="120CF435" w14:textId="77777777" w:rsidR="00BF329A" w:rsidRPr="00431437" w:rsidRDefault="00BF329A" w:rsidP="00431437">
      <w:pPr>
        <w:tabs>
          <w:tab w:val="left" w:pos="1425"/>
        </w:tabs>
        <w:ind w:left="15"/>
        <w:jc w:val="both"/>
        <w:rPr>
          <w:rFonts w:eastAsia="Times New Roman" w:cs="Times New Roman"/>
        </w:rPr>
      </w:pPr>
      <w:r w:rsidRPr="00431437">
        <w:rPr>
          <w:rFonts w:eastAsia="Times New Roman" w:cs="Times New Roman"/>
        </w:rPr>
        <w:t>posiadającym numer identyfikacji podatkowej NIP ……………, wpisanym do ………………</w:t>
      </w:r>
    </w:p>
    <w:p w14:paraId="16013DCB" w14:textId="77777777" w:rsidR="00BF329A" w:rsidRPr="00431437" w:rsidRDefault="00BF329A" w:rsidP="00431437">
      <w:pPr>
        <w:tabs>
          <w:tab w:val="left" w:pos="1415"/>
        </w:tabs>
        <w:ind w:left="10"/>
        <w:jc w:val="both"/>
        <w:rPr>
          <w:rFonts w:eastAsia="Times New Roman" w:cs="Times New Roman"/>
        </w:rPr>
      </w:pPr>
      <w:r w:rsidRPr="00431437">
        <w:rPr>
          <w:rFonts w:eastAsia="Times New Roman" w:cs="Times New Roman"/>
        </w:rPr>
        <w:t xml:space="preserve">zwanym dalej </w:t>
      </w:r>
      <w:r w:rsidRPr="00431437">
        <w:rPr>
          <w:rFonts w:eastAsia="Times New Roman" w:cs="Times New Roman"/>
          <w:b/>
          <w:bCs/>
        </w:rPr>
        <w:t>"Wykonawcą"</w:t>
      </w:r>
      <w:r w:rsidRPr="00431437">
        <w:rPr>
          <w:rFonts w:eastAsia="Times New Roman" w:cs="Times New Roman"/>
        </w:rPr>
        <w:t xml:space="preserve"> </w:t>
      </w:r>
    </w:p>
    <w:p w14:paraId="48AC527D" w14:textId="77777777" w:rsidR="00BF329A" w:rsidRPr="00431437" w:rsidRDefault="00BF329A" w:rsidP="00431437">
      <w:pPr>
        <w:tabs>
          <w:tab w:val="left" w:pos="1415"/>
        </w:tabs>
        <w:ind w:left="10"/>
        <w:jc w:val="both"/>
        <w:rPr>
          <w:rFonts w:eastAsia="Times New Roman" w:cs="Times New Roman"/>
          <w:lang w:eastAsia="pl-PL"/>
        </w:rPr>
      </w:pPr>
    </w:p>
    <w:p w14:paraId="15E552AA" w14:textId="77777777" w:rsidR="00BF329A" w:rsidRPr="00431437" w:rsidRDefault="00BF329A" w:rsidP="00431437">
      <w:pPr>
        <w:jc w:val="center"/>
        <w:rPr>
          <w:rFonts w:cs="Times New Roman"/>
        </w:rPr>
      </w:pPr>
    </w:p>
    <w:p w14:paraId="19A101A7" w14:textId="77777777" w:rsidR="00BF329A" w:rsidRPr="00431437" w:rsidRDefault="00BF329A" w:rsidP="00431437">
      <w:pPr>
        <w:ind w:left="75"/>
        <w:jc w:val="center"/>
        <w:rPr>
          <w:rFonts w:cs="Times New Roman"/>
          <w:b/>
          <w:bCs/>
        </w:rPr>
      </w:pPr>
      <w:r w:rsidRPr="00431437">
        <w:rPr>
          <w:rFonts w:cs="Times New Roman"/>
          <w:b/>
          <w:bCs/>
        </w:rPr>
        <w:t>§</w:t>
      </w:r>
      <w:r w:rsidRPr="00431437">
        <w:rPr>
          <w:rFonts w:eastAsia="Times New Roman" w:cs="Times New Roman"/>
          <w:b/>
          <w:bCs/>
        </w:rPr>
        <w:t xml:space="preserve"> </w:t>
      </w:r>
      <w:r w:rsidRPr="00431437">
        <w:rPr>
          <w:rFonts w:cs="Times New Roman"/>
          <w:b/>
          <w:bCs/>
        </w:rPr>
        <w:t>1</w:t>
      </w:r>
    </w:p>
    <w:p w14:paraId="50C9187E" w14:textId="77777777" w:rsidR="00BF329A" w:rsidRPr="00431437" w:rsidRDefault="00BF329A" w:rsidP="00431437">
      <w:pPr>
        <w:ind w:left="75"/>
        <w:jc w:val="center"/>
        <w:rPr>
          <w:rFonts w:cs="Times New Roman"/>
          <w:b/>
          <w:bCs/>
        </w:rPr>
      </w:pPr>
      <w:r w:rsidRPr="00431437">
        <w:rPr>
          <w:rFonts w:cs="Times New Roman"/>
          <w:b/>
          <w:bCs/>
        </w:rPr>
        <w:t>Przedmiot</w:t>
      </w:r>
      <w:r w:rsidRPr="00431437">
        <w:rPr>
          <w:rFonts w:eastAsia="Times New Roman" w:cs="Times New Roman"/>
          <w:b/>
          <w:bCs/>
        </w:rPr>
        <w:t xml:space="preserve"> </w:t>
      </w:r>
      <w:r w:rsidRPr="00431437">
        <w:rPr>
          <w:rFonts w:cs="Times New Roman"/>
          <w:b/>
          <w:bCs/>
        </w:rPr>
        <w:t>umowy</w:t>
      </w:r>
    </w:p>
    <w:p w14:paraId="4DBD75C9" w14:textId="77777777" w:rsidR="00BF329A" w:rsidRPr="00431437" w:rsidRDefault="00BF329A" w:rsidP="00431437">
      <w:pPr>
        <w:numPr>
          <w:ilvl w:val="0"/>
          <w:numId w:val="1"/>
        </w:numPr>
        <w:tabs>
          <w:tab w:val="left" w:pos="852"/>
        </w:tabs>
        <w:autoSpaceDE w:val="0"/>
        <w:ind w:left="426"/>
        <w:jc w:val="both"/>
        <w:rPr>
          <w:rFonts w:eastAsia="Times New Roman" w:cs="Times New Roman"/>
        </w:rPr>
      </w:pPr>
      <w:r w:rsidRPr="00431437">
        <w:rPr>
          <w:rFonts w:eastAsia="Times New Roman" w:cs="Times New Roman"/>
        </w:rPr>
        <w:t xml:space="preserve">Przedmiotem umowy jest </w:t>
      </w:r>
      <w:r w:rsidRPr="00431437">
        <w:rPr>
          <w:rFonts w:eastAsia="Times New Roman" w:cs="Times New Roman"/>
          <w:b/>
        </w:rPr>
        <w:t>d</w:t>
      </w:r>
      <w:r w:rsidRPr="00431437">
        <w:rPr>
          <w:rFonts w:cs="Times New Roman"/>
          <w:b/>
        </w:rPr>
        <w:t>ostawa</w:t>
      </w:r>
      <w:r w:rsidRPr="00431437">
        <w:rPr>
          <w:rFonts w:eastAsia="Times New Roman" w:cs="Times New Roman"/>
          <w:b/>
        </w:rPr>
        <w:t xml:space="preserve">  </w:t>
      </w:r>
      <w:r w:rsidRPr="00431437">
        <w:rPr>
          <w:rFonts w:cs="Times New Roman"/>
          <w:b/>
        </w:rPr>
        <w:t>mięsa,</w:t>
      </w:r>
      <w:r w:rsidRPr="00431437">
        <w:rPr>
          <w:rFonts w:eastAsia="Times New Roman" w:cs="Times New Roman"/>
          <w:b/>
        </w:rPr>
        <w:t xml:space="preserve"> </w:t>
      </w:r>
      <w:r w:rsidRPr="00431437">
        <w:rPr>
          <w:rFonts w:cs="Times New Roman"/>
          <w:b/>
        </w:rPr>
        <w:t>podrobów,</w:t>
      </w:r>
      <w:r w:rsidRPr="00431437">
        <w:rPr>
          <w:rFonts w:eastAsia="Times New Roman" w:cs="Times New Roman"/>
          <w:b/>
        </w:rPr>
        <w:t xml:space="preserve"> </w:t>
      </w:r>
      <w:r w:rsidRPr="00431437">
        <w:rPr>
          <w:rFonts w:cs="Times New Roman"/>
          <w:b/>
        </w:rPr>
        <w:t>drobiu</w:t>
      </w:r>
      <w:r w:rsidRPr="00431437">
        <w:rPr>
          <w:rFonts w:eastAsia="Times New Roman" w:cs="Times New Roman"/>
          <w:b/>
        </w:rPr>
        <w:t xml:space="preserve"> </w:t>
      </w:r>
      <w:r w:rsidRPr="00431437">
        <w:rPr>
          <w:rFonts w:cs="Times New Roman"/>
          <w:b/>
        </w:rPr>
        <w:t>i</w:t>
      </w:r>
      <w:r w:rsidRPr="00431437">
        <w:rPr>
          <w:rFonts w:eastAsia="Times New Roman" w:cs="Times New Roman"/>
          <w:b/>
        </w:rPr>
        <w:t xml:space="preserve"> </w:t>
      </w:r>
      <w:r w:rsidRPr="00431437">
        <w:rPr>
          <w:rFonts w:cs="Times New Roman"/>
          <w:b/>
        </w:rPr>
        <w:t>wyrobów</w:t>
      </w:r>
      <w:r w:rsidRPr="00431437">
        <w:rPr>
          <w:rFonts w:eastAsia="Times New Roman" w:cs="Times New Roman"/>
          <w:b/>
        </w:rPr>
        <w:t xml:space="preserve"> </w:t>
      </w:r>
      <w:r w:rsidRPr="00431437">
        <w:rPr>
          <w:rFonts w:cs="Times New Roman"/>
          <w:b/>
        </w:rPr>
        <w:t>wędliniarskich</w:t>
      </w:r>
      <w:r w:rsidRPr="00431437">
        <w:rPr>
          <w:rFonts w:eastAsia="Times New Roman" w:cs="Times New Roman"/>
          <w:b/>
        </w:rPr>
        <w:t xml:space="preserve"> </w:t>
      </w:r>
      <w:r w:rsidRPr="00431437">
        <w:rPr>
          <w:rFonts w:cs="Times New Roman"/>
          <w:b/>
        </w:rPr>
        <w:t>dla</w:t>
      </w:r>
      <w:r w:rsidRPr="00431437">
        <w:rPr>
          <w:rFonts w:eastAsia="Times New Roman" w:cs="Times New Roman"/>
          <w:b/>
        </w:rPr>
        <w:t xml:space="preserve"> </w:t>
      </w:r>
      <w:r w:rsidRPr="00431437">
        <w:rPr>
          <w:rFonts w:cs="Times New Roman"/>
          <w:b/>
        </w:rPr>
        <w:t>Zespołu</w:t>
      </w:r>
      <w:r w:rsidRPr="00431437">
        <w:rPr>
          <w:rFonts w:eastAsia="Times New Roman" w:cs="Times New Roman"/>
          <w:b/>
        </w:rPr>
        <w:t xml:space="preserve"> </w:t>
      </w:r>
      <w:r w:rsidRPr="00431437">
        <w:rPr>
          <w:rFonts w:cs="Times New Roman"/>
          <w:b/>
        </w:rPr>
        <w:t>Pieśni</w:t>
      </w:r>
      <w:r w:rsidRPr="00431437">
        <w:rPr>
          <w:rFonts w:eastAsia="Times New Roman" w:cs="Times New Roman"/>
          <w:b/>
        </w:rPr>
        <w:t xml:space="preserve"> </w:t>
      </w:r>
      <w:r w:rsidRPr="00431437">
        <w:rPr>
          <w:rFonts w:cs="Times New Roman"/>
          <w:b/>
        </w:rPr>
        <w:t>i</w:t>
      </w:r>
      <w:r w:rsidRPr="00431437">
        <w:rPr>
          <w:rFonts w:eastAsia="Times New Roman" w:cs="Times New Roman"/>
          <w:b/>
        </w:rPr>
        <w:t xml:space="preserve"> </w:t>
      </w:r>
      <w:r w:rsidRPr="00431437">
        <w:rPr>
          <w:rFonts w:cs="Times New Roman"/>
          <w:b/>
        </w:rPr>
        <w:t>Tańca</w:t>
      </w:r>
      <w:r w:rsidRPr="00431437">
        <w:rPr>
          <w:rFonts w:eastAsia="Times New Roman" w:cs="Times New Roman"/>
          <w:b/>
        </w:rPr>
        <w:t xml:space="preserve"> „</w:t>
      </w:r>
      <w:r w:rsidRPr="00431437">
        <w:rPr>
          <w:rFonts w:cs="Times New Roman"/>
          <w:b/>
        </w:rPr>
        <w:t>Śląsk</w:t>
      </w:r>
      <w:r w:rsidRPr="00431437">
        <w:rPr>
          <w:rFonts w:eastAsia="Times New Roman" w:cs="Times New Roman"/>
          <w:b/>
        </w:rPr>
        <w:t xml:space="preserve">” </w:t>
      </w:r>
      <w:r w:rsidRPr="00431437">
        <w:rPr>
          <w:rFonts w:cs="Times New Roman"/>
          <w:b/>
        </w:rPr>
        <w:t>im.</w:t>
      </w:r>
      <w:r w:rsidRPr="00431437">
        <w:rPr>
          <w:rFonts w:eastAsia="Times New Roman" w:cs="Times New Roman"/>
          <w:b/>
        </w:rPr>
        <w:t xml:space="preserve"> </w:t>
      </w:r>
      <w:r w:rsidRPr="00431437">
        <w:rPr>
          <w:rFonts w:cs="Times New Roman"/>
          <w:b/>
        </w:rPr>
        <w:t>Stanisława</w:t>
      </w:r>
      <w:r w:rsidRPr="00431437">
        <w:rPr>
          <w:rFonts w:eastAsia="Times New Roman" w:cs="Times New Roman"/>
          <w:b/>
        </w:rPr>
        <w:t xml:space="preserve"> </w:t>
      </w:r>
      <w:r w:rsidRPr="00431437">
        <w:rPr>
          <w:rFonts w:cs="Times New Roman"/>
          <w:b/>
        </w:rPr>
        <w:t>Hadyny</w:t>
      </w:r>
      <w:r w:rsidRPr="00431437">
        <w:rPr>
          <w:rFonts w:eastAsia="Times New Roman" w:cs="Times New Roman"/>
          <w:b/>
        </w:rPr>
        <w:t xml:space="preserve"> </w:t>
      </w:r>
      <w:r w:rsidRPr="00431437">
        <w:rPr>
          <w:rFonts w:cs="Times New Roman"/>
          <w:b/>
        </w:rPr>
        <w:t>w</w:t>
      </w:r>
      <w:r w:rsidRPr="00431437">
        <w:rPr>
          <w:rFonts w:eastAsia="Times New Roman" w:cs="Times New Roman"/>
          <w:b/>
        </w:rPr>
        <w:t xml:space="preserve"> </w:t>
      </w:r>
      <w:r w:rsidRPr="00431437">
        <w:rPr>
          <w:rFonts w:cs="Times New Roman"/>
          <w:b/>
        </w:rPr>
        <w:t>Koszęcinie,</w:t>
      </w:r>
      <w:r w:rsidRPr="00431437">
        <w:rPr>
          <w:rFonts w:eastAsia="Times New Roman" w:cs="Times New Roman"/>
          <w:b/>
        </w:rPr>
        <w:t xml:space="preserve"> </w:t>
      </w:r>
      <w:r w:rsidRPr="00431437">
        <w:rPr>
          <w:rFonts w:cs="Times New Roman"/>
          <w:b/>
        </w:rPr>
        <w:br/>
      </w:r>
      <w:r w:rsidRPr="00431437">
        <w:rPr>
          <w:rFonts w:eastAsia="Times New Roman" w:cs="Times New Roman"/>
        </w:rPr>
        <w:t>o parametrach zgo</w:t>
      </w:r>
      <w:r w:rsidR="005170D1" w:rsidRPr="00431437">
        <w:rPr>
          <w:rFonts w:eastAsia="Times New Roman" w:cs="Times New Roman"/>
        </w:rPr>
        <w:t xml:space="preserve">dnych ze specyfikacją </w:t>
      </w:r>
      <w:r w:rsidRPr="00431437">
        <w:rPr>
          <w:rFonts w:eastAsia="Times New Roman" w:cs="Times New Roman"/>
        </w:rPr>
        <w:t>warunków zamówienia publicznego (stanowiącą integralną część niniejszej umowy) - n</w:t>
      </w:r>
      <w:r w:rsidRPr="00431437">
        <w:rPr>
          <w:rFonts w:cs="Times New Roman"/>
        </w:rPr>
        <w:t>umer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sprawy:</w:t>
      </w:r>
      <w:r w:rsidRPr="00431437">
        <w:rPr>
          <w:rFonts w:eastAsia="Times New Roman" w:cs="Times New Roman"/>
        </w:rPr>
        <w:t xml:space="preserve"> </w:t>
      </w:r>
      <w:r w:rsidR="005170D1" w:rsidRPr="00431437">
        <w:rPr>
          <w:rFonts w:cs="Times New Roman"/>
          <w:b/>
        </w:rPr>
        <w:t>……………….</w:t>
      </w:r>
      <w:r w:rsidRPr="00431437">
        <w:rPr>
          <w:rFonts w:eastAsia="Times New Roman" w:cs="Times New Roman"/>
          <w:b/>
        </w:rPr>
        <w:t xml:space="preserve"> </w:t>
      </w:r>
      <w:r w:rsidRPr="00431437">
        <w:rPr>
          <w:rFonts w:cs="Times New Roman"/>
        </w:rPr>
        <w:t>oraz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złożoną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ofertą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Wykonawcy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(zakres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nr</w:t>
      </w:r>
      <w:r w:rsidRPr="00431437">
        <w:rPr>
          <w:rFonts w:eastAsia="Times New Roman" w:cs="Times New Roman"/>
        </w:rPr>
        <w:t>……</w:t>
      </w:r>
      <w:r w:rsidRPr="00431437">
        <w:rPr>
          <w:rFonts w:cs="Times New Roman"/>
        </w:rPr>
        <w:t>)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stanowiącą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załączniki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do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niniejszej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umowy.</w:t>
      </w:r>
      <w:r w:rsidRPr="00431437">
        <w:rPr>
          <w:rFonts w:eastAsia="Times New Roman" w:cs="Times New Roman"/>
        </w:rPr>
        <w:t xml:space="preserve"> </w:t>
      </w:r>
    </w:p>
    <w:p w14:paraId="785C7BF4" w14:textId="77777777" w:rsidR="00BF329A" w:rsidRPr="00431437" w:rsidRDefault="00BF329A" w:rsidP="00431437">
      <w:pPr>
        <w:numPr>
          <w:ilvl w:val="0"/>
          <w:numId w:val="1"/>
        </w:numPr>
        <w:tabs>
          <w:tab w:val="left" w:pos="852"/>
        </w:tabs>
        <w:autoSpaceDE w:val="0"/>
        <w:ind w:left="426"/>
        <w:jc w:val="both"/>
        <w:rPr>
          <w:rFonts w:cs="Times New Roman"/>
        </w:rPr>
      </w:pPr>
      <w:r w:rsidRPr="00431437">
        <w:rPr>
          <w:rFonts w:cs="Times New Roman"/>
        </w:rPr>
        <w:t>Szczegółowy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opis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przedmiotu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zamówienia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stanowi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załącznik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nr</w:t>
      </w:r>
      <w:r w:rsidRPr="00431437">
        <w:rPr>
          <w:rFonts w:eastAsia="Times New Roman" w:cs="Times New Roman"/>
        </w:rPr>
        <w:t xml:space="preserve"> </w:t>
      </w:r>
      <w:r w:rsidR="00A2487E">
        <w:rPr>
          <w:rFonts w:cs="Times New Roman"/>
        </w:rPr>
        <w:t xml:space="preserve">2 </w:t>
      </w:r>
      <w:r w:rsidRPr="00431437">
        <w:rPr>
          <w:rFonts w:cs="Times New Roman"/>
        </w:rPr>
        <w:t>do</w:t>
      </w:r>
      <w:r w:rsidRPr="00431437">
        <w:rPr>
          <w:rFonts w:eastAsia="Times New Roman" w:cs="Times New Roman"/>
        </w:rPr>
        <w:t xml:space="preserve"> </w:t>
      </w:r>
      <w:r w:rsidR="005170D1" w:rsidRPr="00431437">
        <w:rPr>
          <w:rFonts w:cs="Times New Roman"/>
        </w:rPr>
        <w:t>S</w:t>
      </w:r>
      <w:r w:rsidRPr="00431437">
        <w:rPr>
          <w:rFonts w:cs="Times New Roman"/>
        </w:rPr>
        <w:t>WZ.</w:t>
      </w:r>
    </w:p>
    <w:p w14:paraId="0F0C3AFA" w14:textId="77777777" w:rsidR="00A2487E" w:rsidRPr="003157B8" w:rsidRDefault="00A2487E" w:rsidP="00431437">
      <w:pPr>
        <w:numPr>
          <w:ilvl w:val="0"/>
          <w:numId w:val="1"/>
        </w:numPr>
        <w:tabs>
          <w:tab w:val="left" w:pos="852"/>
        </w:tabs>
        <w:autoSpaceDE w:val="0"/>
        <w:ind w:left="426" w:right="-25"/>
        <w:jc w:val="both"/>
        <w:rPr>
          <w:rFonts w:cs="Times New Roman"/>
          <w:bCs/>
        </w:rPr>
      </w:pPr>
      <w:r w:rsidRPr="003157B8">
        <w:rPr>
          <w:rFonts w:cs="Times New Roman"/>
          <w:bCs/>
        </w:rPr>
        <w:t>Zamawiający przewiduje prawo opcji.</w:t>
      </w:r>
    </w:p>
    <w:p w14:paraId="633F3BB2" w14:textId="77777777" w:rsidR="00BF329A" w:rsidRPr="003157B8" w:rsidRDefault="00A2487E" w:rsidP="001E313D">
      <w:pPr>
        <w:numPr>
          <w:ilvl w:val="0"/>
          <w:numId w:val="1"/>
        </w:numPr>
        <w:tabs>
          <w:tab w:val="left" w:pos="852"/>
        </w:tabs>
        <w:autoSpaceDE w:val="0"/>
        <w:ind w:left="426" w:right="-25"/>
        <w:jc w:val="both"/>
        <w:rPr>
          <w:rFonts w:cs="Times New Roman"/>
          <w:bCs/>
        </w:rPr>
      </w:pPr>
      <w:r w:rsidRPr="003157B8">
        <w:rPr>
          <w:rFonts w:cs="Times New Roman"/>
          <w:bCs/>
        </w:rPr>
        <w:t>Zamówienie podstawowe zostało określone w załączniku nr 2 do SWZ jako minimalna w</w:t>
      </w:r>
      <w:r w:rsidR="00B62F2F" w:rsidRPr="003157B8">
        <w:rPr>
          <w:rFonts w:cs="Times New Roman"/>
          <w:bCs/>
        </w:rPr>
        <w:t xml:space="preserve">artość zamówienia, jaką zamówi Zamawiający </w:t>
      </w:r>
      <w:r w:rsidR="004E4813" w:rsidRPr="003157B8">
        <w:rPr>
          <w:rFonts w:cs="Times New Roman"/>
          <w:bCs/>
        </w:rPr>
        <w:t>w okresie obowiąz</w:t>
      </w:r>
      <w:r w:rsidRPr="003157B8">
        <w:rPr>
          <w:rFonts w:cs="Times New Roman"/>
          <w:bCs/>
        </w:rPr>
        <w:t>ywania umowy.</w:t>
      </w:r>
    </w:p>
    <w:p w14:paraId="0BE20252" w14:textId="77777777" w:rsidR="001E313D" w:rsidRPr="003157B8" w:rsidRDefault="001E313D" w:rsidP="00431437">
      <w:pPr>
        <w:numPr>
          <w:ilvl w:val="0"/>
          <w:numId w:val="1"/>
        </w:numPr>
        <w:tabs>
          <w:tab w:val="left" w:pos="852"/>
        </w:tabs>
        <w:autoSpaceDE w:val="0"/>
        <w:ind w:left="426" w:right="-25"/>
        <w:jc w:val="both"/>
        <w:rPr>
          <w:rFonts w:cs="Times New Roman"/>
        </w:rPr>
      </w:pPr>
      <w:r w:rsidRPr="003157B8">
        <w:rPr>
          <w:rFonts w:cs="Times New Roman"/>
        </w:rPr>
        <w:t xml:space="preserve">Zamawiający w ramach przewidywanego prawa opcji zastrzega możliwość zwiększenia ilości / zakresu dostaw w ramach niniejszej umowy ponad zakres podstawowy zamówienia </w:t>
      </w:r>
      <w:r w:rsidRPr="003157B8">
        <w:rPr>
          <w:rFonts w:cs="Times New Roman"/>
        </w:rPr>
        <w:br/>
        <w:t xml:space="preserve">w maksymalnej ilości  określonej w załączniku nr 2 do </w:t>
      </w:r>
      <w:proofErr w:type="spellStart"/>
      <w:r w:rsidRPr="003157B8">
        <w:rPr>
          <w:rFonts w:cs="Times New Roman"/>
        </w:rPr>
        <w:t>swz</w:t>
      </w:r>
      <w:proofErr w:type="spellEnd"/>
      <w:r w:rsidRPr="003157B8">
        <w:rPr>
          <w:rFonts w:cs="Times New Roman"/>
        </w:rPr>
        <w:t>, kolumna nr 5.</w:t>
      </w:r>
    </w:p>
    <w:p w14:paraId="787FB16B" w14:textId="77777777" w:rsidR="001E313D" w:rsidRPr="003157B8" w:rsidRDefault="001E313D" w:rsidP="00431437">
      <w:pPr>
        <w:numPr>
          <w:ilvl w:val="0"/>
          <w:numId w:val="1"/>
        </w:numPr>
        <w:tabs>
          <w:tab w:val="left" w:pos="852"/>
        </w:tabs>
        <w:autoSpaceDE w:val="0"/>
        <w:ind w:left="426" w:right="-25"/>
        <w:jc w:val="both"/>
        <w:rPr>
          <w:rFonts w:cs="Times New Roman"/>
        </w:rPr>
      </w:pPr>
      <w:r w:rsidRPr="003157B8">
        <w:rPr>
          <w:rFonts w:cs="Times New Roman"/>
        </w:rPr>
        <w:t xml:space="preserve">Zamawiający podejmie decyzję co do możliwości i woli skorzystania z zastrzeżonego prawa opcji zgodnie z zapotrzebowaniem i posiadanymi możliwościami </w:t>
      </w:r>
      <w:r w:rsidRPr="003157B8">
        <w:rPr>
          <w:rFonts w:cs="Times New Roman"/>
        </w:rPr>
        <w:br/>
        <w:t xml:space="preserve">finansowymi. </w:t>
      </w:r>
    </w:p>
    <w:p w14:paraId="55C64776" w14:textId="77777777" w:rsidR="001E313D" w:rsidRPr="003157B8" w:rsidRDefault="001E313D" w:rsidP="00431437">
      <w:pPr>
        <w:numPr>
          <w:ilvl w:val="0"/>
          <w:numId w:val="1"/>
        </w:numPr>
        <w:tabs>
          <w:tab w:val="left" w:pos="852"/>
        </w:tabs>
        <w:autoSpaceDE w:val="0"/>
        <w:ind w:left="426" w:right="-25"/>
        <w:jc w:val="both"/>
        <w:rPr>
          <w:rFonts w:cs="Times New Roman"/>
        </w:rPr>
      </w:pPr>
      <w:r w:rsidRPr="003157B8">
        <w:rPr>
          <w:rFonts w:cs="Times New Roman"/>
        </w:rPr>
        <w:t xml:space="preserve">Zastrzega się, iż zakres opcjonalny zamówienia objęty prawem opcji nie stanowi zobowiązania umownego (w tym finansowego) Zamawiającego zaciąganego w momencie zawarcia umowy w sprawie zamówienia, a przewidywany zakres opcjonalny zamówienia nie jest gwarantowany do realizacji. </w:t>
      </w:r>
    </w:p>
    <w:p w14:paraId="32B061CB" w14:textId="77777777" w:rsidR="001E313D" w:rsidRPr="003157B8" w:rsidRDefault="001E313D" w:rsidP="00431437">
      <w:pPr>
        <w:numPr>
          <w:ilvl w:val="0"/>
          <w:numId w:val="1"/>
        </w:numPr>
        <w:tabs>
          <w:tab w:val="left" w:pos="852"/>
        </w:tabs>
        <w:autoSpaceDE w:val="0"/>
        <w:ind w:left="426" w:right="-25"/>
        <w:jc w:val="both"/>
        <w:rPr>
          <w:rFonts w:cs="Times New Roman"/>
        </w:rPr>
      </w:pPr>
      <w:r w:rsidRPr="003157B8">
        <w:rPr>
          <w:rFonts w:cs="Times New Roman"/>
        </w:rPr>
        <w:t xml:space="preserve">Realizacja (uruchomienie) prawa opcji dokonywana jest poprzez złożenie Wykonawcy przez Zamawiającego w okresie obowiązywania umowy pisemnego oświadczenia określającego zakres konkretnej dostawy. Realizacja (uruchomienie) prawa opcji (zakresu opcjonalnego zamówienia) nie stanowi zmiany warunków niniejszej umowy i nie wymaga zawarcia aneksu do niniejszej umowy. </w:t>
      </w:r>
    </w:p>
    <w:p w14:paraId="33A4801D" w14:textId="77777777" w:rsidR="001E313D" w:rsidRPr="00E413C2" w:rsidRDefault="001E313D" w:rsidP="00431437">
      <w:pPr>
        <w:numPr>
          <w:ilvl w:val="0"/>
          <w:numId w:val="1"/>
        </w:numPr>
        <w:tabs>
          <w:tab w:val="left" w:pos="852"/>
        </w:tabs>
        <w:autoSpaceDE w:val="0"/>
        <w:ind w:left="426" w:right="-25"/>
        <w:jc w:val="both"/>
        <w:rPr>
          <w:rFonts w:cs="Times New Roman"/>
        </w:rPr>
      </w:pPr>
      <w:r w:rsidRPr="003157B8">
        <w:rPr>
          <w:rFonts w:cs="Times New Roman"/>
        </w:rPr>
        <w:t xml:space="preserve">Wykonawcy nie przysługuje żadne roszczenie w stosunku do Zamawiającego w przypadku, </w:t>
      </w:r>
      <w:r w:rsidRPr="003157B8">
        <w:rPr>
          <w:rFonts w:cs="Times New Roman"/>
        </w:rPr>
        <w:br/>
        <w:t>gdy Zamawiający z opcji nie skorzysta. Wykonawca nie jest obowiązany do realizacji zakresu opcjonalnego w zakresie, w jakim zastrzeżone prawo opcji nie zostało uruchomione przez</w:t>
      </w:r>
      <w:r w:rsidR="00392F4D">
        <w:rPr>
          <w:rFonts w:cs="Times New Roman"/>
        </w:rPr>
        <w:t xml:space="preserve"> </w:t>
      </w:r>
      <w:r w:rsidR="00392F4D" w:rsidRPr="00E413C2">
        <w:rPr>
          <w:rFonts w:cs="Times New Roman"/>
        </w:rPr>
        <w:t xml:space="preserve">Zamawiającego zgodnie z zapisami niniejszej umowy, jak również </w:t>
      </w:r>
      <w:r w:rsidR="00392F4D" w:rsidRPr="00E413C2">
        <w:rPr>
          <w:rFonts w:cs="Times New Roman"/>
        </w:rPr>
        <w:lastRenderedPageBreak/>
        <w:t>Wykonawca nie może domagać się jego realizacji.</w:t>
      </w:r>
    </w:p>
    <w:p w14:paraId="48D3AA6E" w14:textId="77777777" w:rsidR="001E313D" w:rsidRPr="00D16062" w:rsidRDefault="001E313D" w:rsidP="001E313D">
      <w:pPr>
        <w:numPr>
          <w:ilvl w:val="0"/>
          <w:numId w:val="1"/>
        </w:numPr>
        <w:tabs>
          <w:tab w:val="left" w:pos="852"/>
        </w:tabs>
        <w:autoSpaceDE w:val="0"/>
        <w:ind w:left="426" w:right="-25"/>
        <w:jc w:val="both"/>
        <w:rPr>
          <w:rFonts w:cs="Times New Roman"/>
        </w:rPr>
      </w:pPr>
      <w:r w:rsidRPr="003157B8">
        <w:rPr>
          <w:rFonts w:cs="Times New Roman"/>
        </w:rPr>
        <w:t>Z</w:t>
      </w:r>
      <w:r w:rsidR="00BE7C19">
        <w:rPr>
          <w:rFonts w:cs="Times New Roman"/>
        </w:rPr>
        <w:t xml:space="preserve">amawiającego </w:t>
      </w:r>
      <w:r w:rsidR="00BE7C19" w:rsidRPr="00D16062">
        <w:rPr>
          <w:rFonts w:cs="Times New Roman"/>
        </w:rPr>
        <w:t xml:space="preserve">zgodnie z postanowieniami </w:t>
      </w:r>
      <w:r w:rsidRPr="00D16062">
        <w:rPr>
          <w:rFonts w:cs="Times New Roman"/>
        </w:rPr>
        <w:t xml:space="preserve">niniejszej umowy, jak również Wykonawca nie może domagać się jego realizacji. </w:t>
      </w:r>
    </w:p>
    <w:p w14:paraId="7B3E2C41" w14:textId="77777777" w:rsidR="00BF329A" w:rsidRPr="003157B8" w:rsidRDefault="001E313D" w:rsidP="001E313D">
      <w:pPr>
        <w:numPr>
          <w:ilvl w:val="0"/>
          <w:numId w:val="1"/>
        </w:numPr>
        <w:tabs>
          <w:tab w:val="left" w:pos="852"/>
        </w:tabs>
        <w:autoSpaceDE w:val="0"/>
        <w:ind w:left="426" w:right="-25"/>
        <w:jc w:val="both"/>
        <w:rPr>
          <w:rFonts w:cs="Times New Roman"/>
        </w:rPr>
      </w:pPr>
      <w:r w:rsidRPr="00D16062">
        <w:rPr>
          <w:rFonts w:cs="Times New Roman"/>
        </w:rPr>
        <w:t>Zamawiający</w:t>
      </w:r>
      <w:r w:rsidRPr="00D16062">
        <w:rPr>
          <w:rFonts w:eastAsia="Times New Roman" w:cs="Times New Roman"/>
        </w:rPr>
        <w:t xml:space="preserve"> </w:t>
      </w:r>
      <w:r w:rsidRPr="00D16062">
        <w:rPr>
          <w:rFonts w:cs="Times New Roman"/>
        </w:rPr>
        <w:t>w</w:t>
      </w:r>
      <w:r w:rsidRPr="00D16062">
        <w:rPr>
          <w:rFonts w:eastAsia="Times New Roman" w:cs="Times New Roman"/>
        </w:rPr>
        <w:t xml:space="preserve"> </w:t>
      </w:r>
      <w:r w:rsidRPr="00D16062">
        <w:rPr>
          <w:rFonts w:cs="Times New Roman"/>
        </w:rPr>
        <w:t>trakcie</w:t>
      </w:r>
      <w:r w:rsidRPr="00D16062">
        <w:rPr>
          <w:rFonts w:eastAsia="Times New Roman" w:cs="Times New Roman"/>
        </w:rPr>
        <w:t xml:space="preserve"> </w:t>
      </w:r>
      <w:r w:rsidRPr="00D16062">
        <w:rPr>
          <w:rFonts w:cs="Times New Roman"/>
        </w:rPr>
        <w:t>realizacji</w:t>
      </w:r>
      <w:r w:rsidRPr="00D16062">
        <w:rPr>
          <w:rFonts w:eastAsia="Times New Roman" w:cs="Times New Roman"/>
        </w:rPr>
        <w:t xml:space="preserve"> </w:t>
      </w:r>
      <w:r w:rsidRPr="00D16062">
        <w:rPr>
          <w:rFonts w:cs="Times New Roman"/>
        </w:rPr>
        <w:t>umowy</w:t>
      </w:r>
      <w:r w:rsidRPr="00D16062">
        <w:rPr>
          <w:rFonts w:eastAsia="Times New Roman" w:cs="Times New Roman"/>
        </w:rPr>
        <w:t xml:space="preserve"> </w:t>
      </w:r>
      <w:r w:rsidRPr="00D16062">
        <w:rPr>
          <w:rFonts w:cs="Times New Roman"/>
        </w:rPr>
        <w:t>może</w:t>
      </w:r>
      <w:r w:rsidRPr="00D16062">
        <w:rPr>
          <w:rFonts w:eastAsia="Times New Roman" w:cs="Times New Roman"/>
        </w:rPr>
        <w:t xml:space="preserve"> </w:t>
      </w:r>
      <w:r w:rsidRPr="00D16062">
        <w:rPr>
          <w:rFonts w:cs="Times New Roman"/>
        </w:rPr>
        <w:t>dokonać</w:t>
      </w:r>
      <w:r w:rsidRPr="00D16062">
        <w:rPr>
          <w:rFonts w:eastAsia="Times New Roman" w:cs="Times New Roman"/>
        </w:rPr>
        <w:t xml:space="preserve"> </w:t>
      </w:r>
      <w:r w:rsidRPr="00D16062">
        <w:rPr>
          <w:rFonts w:cs="Times New Roman"/>
        </w:rPr>
        <w:t>drobnych</w:t>
      </w:r>
      <w:r w:rsidRPr="00D16062">
        <w:rPr>
          <w:rFonts w:eastAsia="Times New Roman" w:cs="Times New Roman"/>
        </w:rPr>
        <w:t xml:space="preserve"> </w:t>
      </w:r>
      <w:r w:rsidRPr="00D16062">
        <w:rPr>
          <w:rFonts w:cs="Times New Roman"/>
        </w:rPr>
        <w:t>przesunięć</w:t>
      </w:r>
      <w:r w:rsidRPr="00D16062">
        <w:rPr>
          <w:rFonts w:eastAsia="Times New Roman" w:cs="Times New Roman"/>
        </w:rPr>
        <w:t xml:space="preserve"> </w:t>
      </w:r>
      <w:r w:rsidRPr="00D16062">
        <w:rPr>
          <w:rFonts w:cs="Times New Roman"/>
        </w:rPr>
        <w:t>asortymentu</w:t>
      </w:r>
      <w:r w:rsidRPr="00D16062">
        <w:rPr>
          <w:rFonts w:eastAsia="Times New Roman" w:cs="Times New Roman"/>
        </w:rPr>
        <w:t xml:space="preserve">               </w:t>
      </w:r>
      <w:r w:rsidRPr="00D16062">
        <w:rPr>
          <w:rFonts w:cs="Times New Roman"/>
        </w:rPr>
        <w:t>w</w:t>
      </w:r>
      <w:r w:rsidRPr="00D16062">
        <w:rPr>
          <w:rFonts w:eastAsia="Times New Roman" w:cs="Times New Roman"/>
        </w:rPr>
        <w:t xml:space="preserve"> </w:t>
      </w:r>
      <w:r w:rsidRPr="00D16062">
        <w:rPr>
          <w:rFonts w:cs="Times New Roman"/>
        </w:rPr>
        <w:t>danej</w:t>
      </w:r>
      <w:r w:rsidRPr="00D16062">
        <w:rPr>
          <w:rFonts w:eastAsia="Times New Roman" w:cs="Times New Roman"/>
        </w:rPr>
        <w:t xml:space="preserve"> </w:t>
      </w:r>
      <w:r w:rsidRPr="00D16062">
        <w:rPr>
          <w:rFonts w:cs="Times New Roman"/>
        </w:rPr>
        <w:t>części</w:t>
      </w:r>
      <w:r w:rsidRPr="00D16062">
        <w:rPr>
          <w:rFonts w:eastAsia="Times New Roman" w:cs="Times New Roman"/>
        </w:rPr>
        <w:t xml:space="preserve"> </w:t>
      </w:r>
      <w:r w:rsidRPr="00D16062">
        <w:rPr>
          <w:rFonts w:cs="Times New Roman"/>
        </w:rPr>
        <w:t>zamówienia</w:t>
      </w:r>
      <w:r w:rsidRPr="00D16062">
        <w:rPr>
          <w:rFonts w:eastAsia="Times New Roman" w:cs="Times New Roman"/>
        </w:rPr>
        <w:t xml:space="preserve"> </w:t>
      </w:r>
      <w:r w:rsidRPr="00D16062">
        <w:rPr>
          <w:rFonts w:cs="Times New Roman"/>
        </w:rPr>
        <w:t>(Zakresie),</w:t>
      </w:r>
      <w:r w:rsidRPr="00D16062">
        <w:rPr>
          <w:rFonts w:eastAsia="Times New Roman" w:cs="Times New Roman"/>
        </w:rPr>
        <w:t xml:space="preserve"> </w:t>
      </w:r>
      <w:r w:rsidRPr="00D16062">
        <w:rPr>
          <w:rFonts w:cs="Times New Roman"/>
        </w:rPr>
        <w:t>według</w:t>
      </w:r>
      <w:r w:rsidRPr="00D16062">
        <w:rPr>
          <w:rFonts w:eastAsia="Times New Roman" w:cs="Times New Roman"/>
        </w:rPr>
        <w:t xml:space="preserve"> </w:t>
      </w:r>
      <w:r w:rsidRPr="00D16062">
        <w:rPr>
          <w:rFonts w:cs="Times New Roman"/>
        </w:rPr>
        <w:t>bieżących</w:t>
      </w:r>
      <w:r w:rsidRPr="00D16062">
        <w:rPr>
          <w:rFonts w:eastAsia="Times New Roman" w:cs="Times New Roman"/>
        </w:rPr>
        <w:t xml:space="preserve"> </w:t>
      </w:r>
      <w:r w:rsidRPr="00D16062">
        <w:rPr>
          <w:rFonts w:cs="Times New Roman"/>
        </w:rPr>
        <w:t>potrzeb</w:t>
      </w:r>
      <w:r w:rsidRPr="00D16062">
        <w:rPr>
          <w:rFonts w:eastAsia="Times New Roman" w:cs="Times New Roman"/>
        </w:rPr>
        <w:t xml:space="preserve"> </w:t>
      </w:r>
      <w:r w:rsidRPr="00D16062">
        <w:rPr>
          <w:rFonts w:cs="Times New Roman"/>
        </w:rPr>
        <w:t>i</w:t>
      </w:r>
      <w:r w:rsidRPr="00D16062">
        <w:rPr>
          <w:rFonts w:eastAsia="Times New Roman" w:cs="Times New Roman"/>
        </w:rPr>
        <w:t xml:space="preserve"> </w:t>
      </w:r>
      <w:r w:rsidRPr="00D16062">
        <w:rPr>
          <w:rFonts w:cs="Times New Roman"/>
        </w:rPr>
        <w:t>celowości</w:t>
      </w:r>
      <w:r w:rsidRPr="00D16062">
        <w:rPr>
          <w:rFonts w:eastAsia="Times New Roman" w:cs="Times New Roman"/>
        </w:rPr>
        <w:t xml:space="preserve"> </w:t>
      </w:r>
      <w:r w:rsidRPr="00D16062">
        <w:rPr>
          <w:rFonts w:cs="Times New Roman"/>
        </w:rPr>
        <w:t>zakupu,</w:t>
      </w:r>
      <w:r w:rsidRPr="00D16062">
        <w:rPr>
          <w:rFonts w:eastAsia="Times New Roman" w:cs="Times New Roman"/>
        </w:rPr>
        <w:t xml:space="preserve"> </w:t>
      </w:r>
      <w:r w:rsidRPr="00D16062">
        <w:rPr>
          <w:rFonts w:cs="Times New Roman"/>
        </w:rPr>
        <w:t>przy</w:t>
      </w:r>
      <w:r w:rsidRPr="00D16062">
        <w:rPr>
          <w:rFonts w:eastAsia="Times New Roman" w:cs="Times New Roman"/>
        </w:rPr>
        <w:t xml:space="preserve"> </w:t>
      </w:r>
      <w:r w:rsidRPr="00D16062">
        <w:rPr>
          <w:rFonts w:cs="Times New Roman"/>
        </w:rPr>
        <w:t>czym</w:t>
      </w:r>
      <w:r w:rsidRPr="00D16062">
        <w:rPr>
          <w:rFonts w:eastAsia="Times New Roman" w:cs="Times New Roman"/>
        </w:rPr>
        <w:t xml:space="preserve"> </w:t>
      </w:r>
      <w:r w:rsidRPr="00D16062">
        <w:rPr>
          <w:rFonts w:cs="Times New Roman"/>
        </w:rPr>
        <w:t>ogólna</w:t>
      </w:r>
      <w:r w:rsidRPr="00D16062">
        <w:rPr>
          <w:rFonts w:eastAsia="Times New Roman" w:cs="Times New Roman"/>
        </w:rPr>
        <w:t xml:space="preserve"> </w:t>
      </w:r>
      <w:r w:rsidRPr="00D16062">
        <w:rPr>
          <w:rFonts w:cs="Times New Roman"/>
        </w:rPr>
        <w:t>wartość</w:t>
      </w:r>
      <w:r w:rsidRPr="00D16062">
        <w:rPr>
          <w:rFonts w:eastAsia="Times New Roman" w:cs="Times New Roman"/>
        </w:rPr>
        <w:t xml:space="preserve">  </w:t>
      </w:r>
      <w:r w:rsidRPr="00D16062">
        <w:rPr>
          <w:rFonts w:cs="Times New Roman"/>
        </w:rPr>
        <w:t>przedmiotu</w:t>
      </w:r>
      <w:r w:rsidRPr="00D16062">
        <w:rPr>
          <w:rFonts w:eastAsia="Times New Roman" w:cs="Times New Roman"/>
        </w:rPr>
        <w:t xml:space="preserve"> </w:t>
      </w:r>
      <w:r w:rsidRPr="00D16062">
        <w:rPr>
          <w:rFonts w:cs="Times New Roman"/>
        </w:rPr>
        <w:t>zamówienia</w:t>
      </w:r>
      <w:r w:rsidRPr="00D16062">
        <w:rPr>
          <w:rFonts w:eastAsia="Times New Roman" w:cs="Times New Roman"/>
        </w:rPr>
        <w:t xml:space="preserve"> </w:t>
      </w:r>
      <w:r w:rsidRPr="00D16062">
        <w:rPr>
          <w:rFonts w:cs="Times New Roman"/>
        </w:rPr>
        <w:t>nie</w:t>
      </w:r>
      <w:r w:rsidRPr="00D16062">
        <w:rPr>
          <w:rFonts w:eastAsia="Times New Roman" w:cs="Times New Roman"/>
        </w:rPr>
        <w:t xml:space="preserve"> </w:t>
      </w:r>
      <w:r w:rsidRPr="00D16062">
        <w:rPr>
          <w:rFonts w:cs="Times New Roman"/>
        </w:rPr>
        <w:t>przekroczy</w:t>
      </w:r>
      <w:r w:rsidRPr="00D16062">
        <w:rPr>
          <w:rFonts w:eastAsia="Times New Roman" w:cs="Times New Roman"/>
        </w:rPr>
        <w:t xml:space="preserve"> </w:t>
      </w:r>
      <w:r w:rsidRPr="00D16062">
        <w:rPr>
          <w:rFonts w:cs="Times New Roman"/>
        </w:rPr>
        <w:t>kwoty</w:t>
      </w:r>
      <w:r w:rsidRPr="00D16062">
        <w:rPr>
          <w:rFonts w:eastAsia="Times New Roman" w:cs="Times New Roman"/>
        </w:rPr>
        <w:t xml:space="preserve"> </w:t>
      </w:r>
      <w:r w:rsidRPr="00D16062">
        <w:rPr>
          <w:rFonts w:cs="Times New Roman"/>
        </w:rPr>
        <w:t>wskazanej</w:t>
      </w:r>
      <w:r w:rsidRPr="00D16062">
        <w:rPr>
          <w:rFonts w:eastAsia="Times New Roman" w:cs="Times New Roman"/>
        </w:rPr>
        <w:t xml:space="preserve"> </w:t>
      </w:r>
      <w:r w:rsidRPr="003157B8">
        <w:rPr>
          <w:rFonts w:cs="Times New Roman"/>
        </w:rPr>
        <w:t>w</w:t>
      </w:r>
      <w:r w:rsidRPr="003157B8">
        <w:rPr>
          <w:rFonts w:eastAsia="Times New Roman" w:cs="Times New Roman"/>
        </w:rPr>
        <w:t xml:space="preserve"> </w:t>
      </w:r>
      <w:r w:rsidRPr="003157B8">
        <w:rPr>
          <w:rFonts w:cs="Times New Roman"/>
        </w:rPr>
        <w:t>umowie</w:t>
      </w:r>
      <w:r w:rsidR="00392F4D">
        <w:rPr>
          <w:rFonts w:cs="Times New Roman"/>
        </w:rPr>
        <w:t>.</w:t>
      </w:r>
    </w:p>
    <w:p w14:paraId="1B34A1D7" w14:textId="77777777" w:rsidR="00BF329A" w:rsidRPr="003157B8" w:rsidRDefault="00BF329A" w:rsidP="00431437">
      <w:pPr>
        <w:tabs>
          <w:tab w:val="left" w:pos="360"/>
        </w:tabs>
        <w:autoSpaceDE w:val="0"/>
        <w:jc w:val="center"/>
        <w:rPr>
          <w:rFonts w:cs="Times New Roman"/>
          <w:b/>
        </w:rPr>
      </w:pPr>
    </w:p>
    <w:p w14:paraId="4D31820E" w14:textId="77777777" w:rsidR="00BF329A" w:rsidRPr="003157B8" w:rsidRDefault="00BF329A" w:rsidP="00431437">
      <w:pPr>
        <w:tabs>
          <w:tab w:val="left" w:pos="360"/>
        </w:tabs>
        <w:autoSpaceDE w:val="0"/>
        <w:jc w:val="center"/>
        <w:rPr>
          <w:rFonts w:cs="Times New Roman"/>
          <w:b/>
        </w:rPr>
      </w:pPr>
      <w:r w:rsidRPr="003157B8">
        <w:rPr>
          <w:rFonts w:cs="Times New Roman"/>
          <w:b/>
        </w:rPr>
        <w:t>§</w:t>
      </w:r>
      <w:r w:rsidRPr="003157B8">
        <w:rPr>
          <w:rFonts w:eastAsia="Times New Roman" w:cs="Times New Roman"/>
          <w:b/>
        </w:rPr>
        <w:t xml:space="preserve"> </w:t>
      </w:r>
      <w:r w:rsidRPr="003157B8">
        <w:rPr>
          <w:rFonts w:cs="Times New Roman"/>
          <w:b/>
        </w:rPr>
        <w:t>2</w:t>
      </w:r>
    </w:p>
    <w:p w14:paraId="7F5741D4" w14:textId="77777777" w:rsidR="00BF329A" w:rsidRPr="00431437" w:rsidRDefault="00BF329A" w:rsidP="00431437">
      <w:pPr>
        <w:tabs>
          <w:tab w:val="left" w:pos="360"/>
        </w:tabs>
        <w:autoSpaceDE w:val="0"/>
        <w:jc w:val="center"/>
        <w:rPr>
          <w:rFonts w:cs="Times New Roman"/>
          <w:b/>
        </w:rPr>
      </w:pPr>
      <w:r w:rsidRPr="00431437">
        <w:rPr>
          <w:rFonts w:cs="Times New Roman"/>
          <w:b/>
        </w:rPr>
        <w:t>Dostawy</w:t>
      </w:r>
    </w:p>
    <w:p w14:paraId="51854DB0" w14:textId="77777777" w:rsidR="00BF329A" w:rsidRPr="00431437" w:rsidRDefault="00BF329A" w:rsidP="00431437">
      <w:pPr>
        <w:numPr>
          <w:ilvl w:val="0"/>
          <w:numId w:val="2"/>
        </w:numPr>
        <w:tabs>
          <w:tab w:val="left" w:pos="405"/>
          <w:tab w:val="left" w:pos="750"/>
        </w:tabs>
        <w:autoSpaceDE w:val="0"/>
        <w:ind w:left="390"/>
        <w:jc w:val="both"/>
        <w:rPr>
          <w:rFonts w:eastAsia="Times New Roman" w:cs="Times New Roman"/>
          <w:b/>
          <w:lang w:eastAsia="pl-PL"/>
        </w:rPr>
      </w:pPr>
      <w:r w:rsidRPr="00431437">
        <w:rPr>
          <w:rFonts w:eastAsia="Times New Roman" w:cs="Times New Roman"/>
          <w:lang w:eastAsia="pl-PL"/>
        </w:rPr>
        <w:t xml:space="preserve">Termin realizacji umowy:  </w:t>
      </w:r>
      <w:r w:rsidR="005170D1" w:rsidRPr="00431437">
        <w:rPr>
          <w:rFonts w:eastAsia="Times New Roman" w:cs="Times New Roman"/>
          <w:b/>
          <w:lang w:eastAsia="pl-PL"/>
        </w:rPr>
        <w:t xml:space="preserve">od </w:t>
      </w:r>
      <w:r w:rsidR="00377D9E">
        <w:rPr>
          <w:rFonts w:eastAsia="Times New Roman" w:cs="Times New Roman"/>
          <w:b/>
          <w:lang w:eastAsia="pl-PL"/>
        </w:rPr>
        <w:t>01.01.2023 r.</w:t>
      </w:r>
      <w:r w:rsidR="00CA6152">
        <w:rPr>
          <w:rFonts w:eastAsia="Times New Roman" w:cs="Times New Roman"/>
          <w:b/>
          <w:lang w:eastAsia="pl-PL"/>
        </w:rPr>
        <w:t xml:space="preserve"> do 31.12.202</w:t>
      </w:r>
      <w:r w:rsidR="00377D9E">
        <w:rPr>
          <w:rFonts w:eastAsia="Times New Roman" w:cs="Times New Roman"/>
          <w:b/>
          <w:lang w:eastAsia="pl-PL"/>
        </w:rPr>
        <w:t xml:space="preserve">3 </w:t>
      </w:r>
      <w:r w:rsidRPr="00431437">
        <w:rPr>
          <w:rFonts w:eastAsia="Times New Roman" w:cs="Times New Roman"/>
          <w:b/>
          <w:lang w:eastAsia="pl-PL"/>
        </w:rPr>
        <w:t xml:space="preserve">r. </w:t>
      </w:r>
    </w:p>
    <w:p w14:paraId="02023388" w14:textId="77777777" w:rsidR="00BF329A" w:rsidRPr="00431437" w:rsidRDefault="00BF329A" w:rsidP="00431437">
      <w:pPr>
        <w:numPr>
          <w:ilvl w:val="0"/>
          <w:numId w:val="2"/>
        </w:numPr>
        <w:tabs>
          <w:tab w:val="left" w:pos="568"/>
          <w:tab w:val="left" w:pos="852"/>
        </w:tabs>
        <w:autoSpaceDE w:val="0"/>
        <w:ind w:left="426"/>
        <w:jc w:val="both"/>
        <w:rPr>
          <w:rFonts w:cs="Times New Roman"/>
        </w:rPr>
      </w:pPr>
      <w:r w:rsidRPr="00431437">
        <w:rPr>
          <w:rFonts w:cs="Times New Roman"/>
        </w:rPr>
        <w:t>Dostawy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będą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realizowane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sukcesywnie,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w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zależności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od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potrzeb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Zamawiającego.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Należy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przyjąć,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że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średnio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raz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w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tygodniu.</w:t>
      </w:r>
    </w:p>
    <w:p w14:paraId="297F8CAC" w14:textId="77777777" w:rsidR="00BF329A" w:rsidRPr="00431437" w:rsidRDefault="00BF329A" w:rsidP="00431437">
      <w:pPr>
        <w:ind w:left="426" w:right="-15" w:hanging="426"/>
        <w:jc w:val="both"/>
        <w:rPr>
          <w:rFonts w:cs="Times New Roman"/>
        </w:rPr>
      </w:pPr>
      <w:r w:rsidRPr="00431437">
        <w:rPr>
          <w:rFonts w:cs="Times New Roman"/>
        </w:rPr>
        <w:t xml:space="preserve">3. </w:t>
      </w:r>
      <w:r w:rsidR="005170D1" w:rsidRPr="00431437">
        <w:rPr>
          <w:rFonts w:cs="Times New Roman"/>
        </w:rPr>
        <w:t xml:space="preserve">  </w:t>
      </w:r>
      <w:r w:rsidRPr="00431437">
        <w:rPr>
          <w:rFonts w:cs="Times New Roman"/>
        </w:rPr>
        <w:t>Każdorazowo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wielkość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zamówienia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zostanie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uzgodniona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telefonicznie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na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nr</w:t>
      </w:r>
      <w:r w:rsidRPr="00431437">
        <w:rPr>
          <w:rFonts w:eastAsia="Times New Roman" w:cs="Times New Roman"/>
        </w:rPr>
        <w:t xml:space="preserve"> …………</w:t>
      </w:r>
      <w:r w:rsidR="005170D1" w:rsidRPr="00431437">
        <w:rPr>
          <w:rFonts w:cs="Times New Roman"/>
        </w:rPr>
        <w:t xml:space="preserve"> lub</w:t>
      </w:r>
      <w:r w:rsidRPr="00431437">
        <w:rPr>
          <w:rFonts w:eastAsia="Times New Roman" w:cs="Times New Roman"/>
        </w:rPr>
        <w:t xml:space="preserve"> </w:t>
      </w:r>
      <w:r w:rsidR="005170D1" w:rsidRPr="00431437">
        <w:rPr>
          <w:rFonts w:cs="Times New Roman"/>
        </w:rPr>
        <w:t>e-mailem</w:t>
      </w:r>
      <w:r w:rsidRPr="00431437">
        <w:rPr>
          <w:rFonts w:eastAsia="Times New Roman" w:cs="Times New Roman"/>
        </w:rPr>
        <w:t>…………………</w:t>
      </w:r>
      <w:r w:rsidRPr="00431437">
        <w:rPr>
          <w:rFonts w:cs="Times New Roman"/>
        </w:rPr>
        <w:t>.w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terminie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do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2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dni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przed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odbiorem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licząc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od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chwili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zgłoszenia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przez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Zamawiającego,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a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w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sytuacjach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szczególnych,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na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żądanie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Zamawiającego,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także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poza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tymi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dniami.</w:t>
      </w:r>
    </w:p>
    <w:p w14:paraId="1D447908" w14:textId="77777777" w:rsidR="00BF329A" w:rsidRPr="00431437" w:rsidRDefault="00BF329A" w:rsidP="00F72249">
      <w:pPr>
        <w:tabs>
          <w:tab w:val="left" w:pos="492"/>
        </w:tabs>
        <w:ind w:left="284" w:right="-25" w:hanging="218"/>
        <w:jc w:val="both"/>
        <w:rPr>
          <w:rFonts w:cs="Times New Roman"/>
          <w:bCs/>
        </w:rPr>
      </w:pPr>
      <w:r w:rsidRPr="00431437">
        <w:rPr>
          <w:rFonts w:cs="Times New Roman"/>
        </w:rPr>
        <w:t>4. D</w:t>
      </w:r>
      <w:r w:rsidRPr="00431437">
        <w:rPr>
          <w:rFonts w:cs="Times New Roman"/>
          <w:bCs/>
        </w:rPr>
        <w:t>ostarczany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towar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musi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spełniać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wszystkie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wymagania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sanitarne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i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normy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przewidziane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dla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tego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rodzaju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produktów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z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przeznaczeniem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do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zbiorowego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żywienia.</w:t>
      </w:r>
    </w:p>
    <w:p w14:paraId="66E3EA84" w14:textId="77777777" w:rsidR="00BF329A" w:rsidRPr="00D16062" w:rsidRDefault="00D16062" w:rsidP="00431437">
      <w:pPr>
        <w:tabs>
          <w:tab w:val="left" w:pos="852"/>
        </w:tabs>
        <w:ind w:left="284" w:right="-25" w:hanging="218"/>
        <w:jc w:val="both"/>
        <w:rPr>
          <w:rFonts w:cs="Times New Roman"/>
          <w:bCs/>
        </w:rPr>
      </w:pPr>
      <w:r>
        <w:rPr>
          <w:rFonts w:cs="Times New Roman"/>
          <w:bCs/>
        </w:rPr>
        <w:t>5.</w:t>
      </w:r>
      <w:r w:rsidR="00BF329A" w:rsidRPr="00431437">
        <w:rPr>
          <w:rFonts w:cs="Times New Roman"/>
          <w:bCs/>
        </w:rPr>
        <w:t>Dostawa</w:t>
      </w:r>
      <w:r w:rsidR="00BF329A" w:rsidRPr="00431437">
        <w:rPr>
          <w:rFonts w:eastAsia="Times New Roman" w:cs="Times New Roman"/>
          <w:bCs/>
        </w:rPr>
        <w:t xml:space="preserve"> </w:t>
      </w:r>
      <w:r w:rsidR="00BF329A" w:rsidRPr="00431437">
        <w:rPr>
          <w:rFonts w:cs="Times New Roman"/>
          <w:bCs/>
        </w:rPr>
        <w:t>zamawianych</w:t>
      </w:r>
      <w:r w:rsidR="00BF329A" w:rsidRPr="00431437">
        <w:rPr>
          <w:rFonts w:eastAsia="Times New Roman" w:cs="Times New Roman"/>
          <w:bCs/>
        </w:rPr>
        <w:t xml:space="preserve"> </w:t>
      </w:r>
      <w:r w:rsidR="00BF329A" w:rsidRPr="00431437">
        <w:rPr>
          <w:rFonts w:cs="Times New Roman"/>
          <w:bCs/>
        </w:rPr>
        <w:t>produktów</w:t>
      </w:r>
      <w:r w:rsidR="00BF329A" w:rsidRPr="00431437">
        <w:rPr>
          <w:rFonts w:eastAsia="Times New Roman" w:cs="Times New Roman"/>
          <w:bCs/>
        </w:rPr>
        <w:t xml:space="preserve"> </w:t>
      </w:r>
      <w:r w:rsidR="00BF329A" w:rsidRPr="00431437">
        <w:rPr>
          <w:rFonts w:cs="Times New Roman"/>
          <w:bCs/>
        </w:rPr>
        <w:t>odbywa</w:t>
      </w:r>
      <w:r w:rsidR="00BF329A" w:rsidRPr="00431437">
        <w:rPr>
          <w:rFonts w:eastAsia="Times New Roman" w:cs="Times New Roman"/>
          <w:bCs/>
        </w:rPr>
        <w:t xml:space="preserve"> </w:t>
      </w:r>
      <w:r w:rsidR="00BF329A" w:rsidRPr="00431437">
        <w:rPr>
          <w:rFonts w:cs="Times New Roman"/>
          <w:bCs/>
        </w:rPr>
        <w:t>się</w:t>
      </w:r>
      <w:r w:rsidR="00BF329A" w:rsidRPr="00431437">
        <w:rPr>
          <w:rFonts w:eastAsia="Times New Roman" w:cs="Times New Roman"/>
          <w:bCs/>
        </w:rPr>
        <w:t xml:space="preserve"> </w:t>
      </w:r>
      <w:r w:rsidR="00BF329A" w:rsidRPr="00431437">
        <w:rPr>
          <w:rFonts w:cs="Times New Roman"/>
          <w:bCs/>
        </w:rPr>
        <w:t>na</w:t>
      </w:r>
      <w:r w:rsidR="00BF329A" w:rsidRPr="00431437">
        <w:rPr>
          <w:rFonts w:eastAsia="Times New Roman" w:cs="Times New Roman"/>
          <w:bCs/>
        </w:rPr>
        <w:t xml:space="preserve"> </w:t>
      </w:r>
      <w:r w:rsidR="00BF329A" w:rsidRPr="00431437">
        <w:rPr>
          <w:rFonts w:cs="Times New Roman"/>
          <w:bCs/>
        </w:rPr>
        <w:t>koszt</w:t>
      </w:r>
      <w:r w:rsidR="00BF329A" w:rsidRPr="00431437">
        <w:rPr>
          <w:rFonts w:eastAsia="Times New Roman" w:cs="Times New Roman"/>
          <w:bCs/>
        </w:rPr>
        <w:t xml:space="preserve"> </w:t>
      </w:r>
      <w:r w:rsidR="00BF329A" w:rsidRPr="00431437">
        <w:rPr>
          <w:rFonts w:cs="Times New Roman"/>
          <w:bCs/>
        </w:rPr>
        <w:t>Wykonawcy</w:t>
      </w:r>
      <w:r w:rsidR="00BF329A" w:rsidRPr="00431437">
        <w:rPr>
          <w:rFonts w:eastAsia="Times New Roman" w:cs="Times New Roman"/>
          <w:bCs/>
        </w:rPr>
        <w:t xml:space="preserve"> </w:t>
      </w:r>
      <w:r w:rsidR="00BF329A" w:rsidRPr="00431437">
        <w:rPr>
          <w:rFonts w:cs="Times New Roman"/>
          <w:bCs/>
        </w:rPr>
        <w:t>i</w:t>
      </w:r>
      <w:r w:rsidR="00BF329A" w:rsidRPr="00431437">
        <w:rPr>
          <w:rFonts w:eastAsia="Times New Roman" w:cs="Times New Roman"/>
          <w:bCs/>
        </w:rPr>
        <w:t xml:space="preserve"> </w:t>
      </w:r>
      <w:r w:rsidR="00BF329A" w:rsidRPr="00431437">
        <w:rPr>
          <w:rFonts w:cs="Times New Roman"/>
          <w:bCs/>
        </w:rPr>
        <w:t>transportem</w:t>
      </w:r>
      <w:r w:rsidR="00BF329A" w:rsidRPr="00431437">
        <w:rPr>
          <w:rFonts w:eastAsia="Times New Roman" w:cs="Times New Roman"/>
          <w:bCs/>
        </w:rPr>
        <w:t xml:space="preserve"> </w:t>
      </w:r>
      <w:r w:rsidR="00BF329A" w:rsidRPr="00431437">
        <w:rPr>
          <w:rFonts w:cs="Times New Roman"/>
          <w:bCs/>
        </w:rPr>
        <w:t>Wykonawcy</w:t>
      </w:r>
      <w:r w:rsidR="00BF329A" w:rsidRPr="00431437">
        <w:rPr>
          <w:rFonts w:eastAsia="Times New Roman" w:cs="Times New Roman"/>
          <w:bCs/>
        </w:rPr>
        <w:t xml:space="preserve"> </w:t>
      </w:r>
      <w:r w:rsidR="00BF329A" w:rsidRPr="00431437">
        <w:rPr>
          <w:rFonts w:cs="Times New Roman"/>
          <w:bCs/>
        </w:rPr>
        <w:t>zgodnie</w:t>
      </w:r>
      <w:r w:rsidR="00BF329A" w:rsidRPr="00431437">
        <w:rPr>
          <w:rFonts w:eastAsia="Times New Roman" w:cs="Times New Roman"/>
          <w:bCs/>
        </w:rPr>
        <w:t xml:space="preserve"> </w:t>
      </w:r>
      <w:r w:rsidR="00BF329A" w:rsidRPr="00431437">
        <w:rPr>
          <w:rFonts w:cs="Times New Roman"/>
          <w:bCs/>
        </w:rPr>
        <w:t>z</w:t>
      </w:r>
      <w:r w:rsidR="00BF329A" w:rsidRPr="00431437">
        <w:rPr>
          <w:rFonts w:eastAsia="Times New Roman" w:cs="Times New Roman"/>
          <w:bCs/>
        </w:rPr>
        <w:t xml:space="preserve"> </w:t>
      </w:r>
      <w:r w:rsidR="00BF329A" w:rsidRPr="00431437">
        <w:rPr>
          <w:rFonts w:cs="Times New Roman"/>
          <w:bCs/>
        </w:rPr>
        <w:t>wymogami</w:t>
      </w:r>
      <w:r w:rsidR="00BF329A" w:rsidRPr="00431437">
        <w:rPr>
          <w:rFonts w:eastAsia="Times New Roman" w:cs="Times New Roman"/>
          <w:bCs/>
        </w:rPr>
        <w:t xml:space="preserve"> </w:t>
      </w:r>
      <w:r w:rsidR="00BF329A" w:rsidRPr="00431437">
        <w:rPr>
          <w:rFonts w:cs="Times New Roman"/>
          <w:bCs/>
        </w:rPr>
        <w:t>określonymi</w:t>
      </w:r>
      <w:r w:rsidR="00BF329A" w:rsidRPr="00431437">
        <w:rPr>
          <w:rFonts w:eastAsia="Times New Roman" w:cs="Times New Roman"/>
          <w:bCs/>
        </w:rPr>
        <w:t xml:space="preserve"> </w:t>
      </w:r>
      <w:r w:rsidR="00BF329A" w:rsidRPr="00431437">
        <w:rPr>
          <w:rFonts w:cs="Times New Roman"/>
          <w:bCs/>
        </w:rPr>
        <w:t>w</w:t>
      </w:r>
      <w:r w:rsidR="00BF329A" w:rsidRPr="00431437">
        <w:rPr>
          <w:rFonts w:eastAsia="Times New Roman" w:cs="Times New Roman"/>
          <w:bCs/>
        </w:rPr>
        <w:t xml:space="preserve"> </w:t>
      </w:r>
      <w:r w:rsidR="00BF329A" w:rsidRPr="00CA6152">
        <w:rPr>
          <w:rFonts w:cs="Times New Roman"/>
          <w:bCs/>
        </w:rPr>
        <w:t>ustawie</w:t>
      </w:r>
      <w:r w:rsidR="00BF329A" w:rsidRPr="00CA6152">
        <w:rPr>
          <w:rFonts w:eastAsia="Times New Roman" w:cs="Times New Roman"/>
          <w:bCs/>
        </w:rPr>
        <w:t xml:space="preserve"> </w:t>
      </w:r>
      <w:r w:rsidR="00BF329A" w:rsidRPr="00CA6152">
        <w:rPr>
          <w:rFonts w:cs="Times New Roman"/>
          <w:bCs/>
        </w:rPr>
        <w:t>z</w:t>
      </w:r>
      <w:r w:rsidR="00BF329A" w:rsidRPr="00CA6152">
        <w:rPr>
          <w:rFonts w:eastAsia="Times New Roman" w:cs="Times New Roman"/>
          <w:bCs/>
        </w:rPr>
        <w:t xml:space="preserve"> </w:t>
      </w:r>
      <w:r w:rsidR="00BF329A" w:rsidRPr="00CA6152">
        <w:rPr>
          <w:rFonts w:cs="Times New Roman"/>
          <w:bCs/>
        </w:rPr>
        <w:t>dnia</w:t>
      </w:r>
      <w:r w:rsidR="00BF329A" w:rsidRPr="00CA6152">
        <w:rPr>
          <w:rFonts w:eastAsia="Times New Roman" w:cs="Times New Roman"/>
          <w:bCs/>
        </w:rPr>
        <w:t xml:space="preserve"> </w:t>
      </w:r>
      <w:r w:rsidR="00BF329A" w:rsidRPr="00CA6152">
        <w:rPr>
          <w:rFonts w:cs="Times New Roman"/>
          <w:bCs/>
        </w:rPr>
        <w:t>25</w:t>
      </w:r>
      <w:r w:rsidR="00BF329A" w:rsidRPr="00CA6152">
        <w:rPr>
          <w:rFonts w:eastAsia="Times New Roman" w:cs="Times New Roman"/>
          <w:bCs/>
        </w:rPr>
        <w:t xml:space="preserve"> </w:t>
      </w:r>
      <w:r w:rsidR="00BF329A" w:rsidRPr="00CA6152">
        <w:rPr>
          <w:rFonts w:cs="Times New Roman"/>
          <w:bCs/>
        </w:rPr>
        <w:t>sierpnia</w:t>
      </w:r>
      <w:r w:rsidR="00BF329A" w:rsidRPr="00CA6152">
        <w:rPr>
          <w:rFonts w:eastAsia="Times New Roman" w:cs="Times New Roman"/>
          <w:bCs/>
        </w:rPr>
        <w:t xml:space="preserve"> </w:t>
      </w:r>
      <w:r w:rsidR="00BF329A" w:rsidRPr="00CA6152">
        <w:rPr>
          <w:rFonts w:cs="Times New Roman"/>
          <w:bCs/>
        </w:rPr>
        <w:t>2006</w:t>
      </w:r>
      <w:r w:rsidR="00BF329A" w:rsidRPr="00CA6152">
        <w:rPr>
          <w:rFonts w:eastAsia="Times New Roman" w:cs="Times New Roman"/>
          <w:bCs/>
        </w:rPr>
        <w:t xml:space="preserve"> </w:t>
      </w:r>
      <w:r w:rsidR="00BF329A" w:rsidRPr="00CA6152">
        <w:rPr>
          <w:rFonts w:cs="Times New Roman"/>
          <w:bCs/>
        </w:rPr>
        <w:t>r.</w:t>
      </w:r>
      <w:r w:rsidR="00BF329A" w:rsidRPr="00CA6152">
        <w:rPr>
          <w:rFonts w:eastAsia="Times New Roman" w:cs="Times New Roman"/>
          <w:bCs/>
        </w:rPr>
        <w:t xml:space="preserve"> </w:t>
      </w:r>
      <w:r w:rsidR="00BF329A" w:rsidRPr="00CA6152">
        <w:rPr>
          <w:rFonts w:cs="Times New Roman"/>
          <w:bCs/>
        </w:rPr>
        <w:t>o</w:t>
      </w:r>
      <w:r w:rsidR="00BF329A" w:rsidRPr="00CA6152">
        <w:rPr>
          <w:rFonts w:eastAsia="Times New Roman" w:cs="Times New Roman"/>
          <w:bCs/>
        </w:rPr>
        <w:t xml:space="preserve"> </w:t>
      </w:r>
      <w:r w:rsidR="00BF329A" w:rsidRPr="00CA6152">
        <w:rPr>
          <w:rFonts w:cs="Times New Roman"/>
          <w:bCs/>
        </w:rPr>
        <w:t>bezpieczeństwie</w:t>
      </w:r>
      <w:r w:rsidR="00BF329A" w:rsidRPr="00CA6152">
        <w:rPr>
          <w:rFonts w:eastAsia="Times New Roman" w:cs="Times New Roman"/>
          <w:bCs/>
        </w:rPr>
        <w:t xml:space="preserve"> </w:t>
      </w:r>
      <w:r w:rsidR="00BF329A" w:rsidRPr="00CA6152">
        <w:rPr>
          <w:rFonts w:cs="Times New Roman"/>
          <w:bCs/>
        </w:rPr>
        <w:t>żywności</w:t>
      </w:r>
      <w:r w:rsidR="00BF329A" w:rsidRPr="00CA6152">
        <w:rPr>
          <w:rFonts w:eastAsia="Times New Roman" w:cs="Times New Roman"/>
          <w:bCs/>
        </w:rPr>
        <w:t xml:space="preserve"> </w:t>
      </w:r>
      <w:r w:rsidR="00BF329A" w:rsidRPr="00D16062">
        <w:rPr>
          <w:rFonts w:cs="Times New Roman"/>
          <w:bCs/>
        </w:rPr>
        <w:t>i</w:t>
      </w:r>
      <w:r w:rsidR="00BF329A" w:rsidRPr="00D16062">
        <w:rPr>
          <w:rFonts w:eastAsia="Times New Roman" w:cs="Times New Roman"/>
          <w:bCs/>
        </w:rPr>
        <w:t xml:space="preserve"> </w:t>
      </w:r>
      <w:r w:rsidR="00BF329A" w:rsidRPr="00D16062">
        <w:rPr>
          <w:rFonts w:cs="Times New Roman"/>
          <w:bCs/>
        </w:rPr>
        <w:t>żywienia</w:t>
      </w:r>
      <w:r w:rsidR="00BF329A" w:rsidRPr="00D16062">
        <w:rPr>
          <w:rFonts w:eastAsia="Times New Roman" w:cs="Times New Roman"/>
          <w:bCs/>
        </w:rPr>
        <w:t xml:space="preserve"> </w:t>
      </w:r>
      <w:r w:rsidR="00BF329A" w:rsidRPr="00D16062">
        <w:rPr>
          <w:rFonts w:cs="Times New Roman"/>
          <w:bCs/>
        </w:rPr>
        <w:t>(j.t.</w:t>
      </w:r>
      <w:r w:rsidR="00BF329A" w:rsidRPr="00D16062">
        <w:rPr>
          <w:rFonts w:eastAsia="Times New Roman" w:cs="Times New Roman"/>
          <w:bCs/>
        </w:rPr>
        <w:t xml:space="preserve"> </w:t>
      </w:r>
      <w:r w:rsidR="00BF329A" w:rsidRPr="00D16062">
        <w:rPr>
          <w:rFonts w:cs="Times New Roman"/>
          <w:bCs/>
        </w:rPr>
        <w:t>Dz.U.</w:t>
      </w:r>
      <w:r w:rsidR="00BF329A" w:rsidRPr="00D16062">
        <w:rPr>
          <w:rFonts w:eastAsia="Times New Roman" w:cs="Times New Roman"/>
          <w:bCs/>
        </w:rPr>
        <w:t xml:space="preserve"> </w:t>
      </w:r>
      <w:r w:rsidR="00BF329A" w:rsidRPr="00D16062">
        <w:rPr>
          <w:rFonts w:cs="Times New Roman"/>
          <w:bCs/>
        </w:rPr>
        <w:t>z</w:t>
      </w:r>
      <w:r w:rsidR="00BF329A" w:rsidRPr="00D16062">
        <w:rPr>
          <w:rFonts w:eastAsia="Times New Roman" w:cs="Times New Roman"/>
          <w:bCs/>
        </w:rPr>
        <w:t xml:space="preserve"> </w:t>
      </w:r>
      <w:r w:rsidR="00BE7C19" w:rsidRPr="00D16062">
        <w:rPr>
          <w:rFonts w:cs="Times New Roman"/>
          <w:bCs/>
        </w:rPr>
        <w:t>2022</w:t>
      </w:r>
      <w:r w:rsidR="00BF329A" w:rsidRPr="00D16062">
        <w:rPr>
          <w:rFonts w:eastAsia="Times New Roman" w:cs="Times New Roman"/>
          <w:bCs/>
        </w:rPr>
        <w:t xml:space="preserve"> </w:t>
      </w:r>
      <w:r w:rsidR="00BF329A" w:rsidRPr="00D16062">
        <w:rPr>
          <w:rFonts w:cs="Times New Roman"/>
          <w:bCs/>
        </w:rPr>
        <w:t>r.,</w:t>
      </w:r>
      <w:r w:rsidR="00BF329A" w:rsidRPr="00D16062">
        <w:rPr>
          <w:rFonts w:eastAsia="Times New Roman" w:cs="Times New Roman"/>
          <w:bCs/>
        </w:rPr>
        <w:t xml:space="preserve"> </w:t>
      </w:r>
      <w:r w:rsidR="00BF329A" w:rsidRPr="00D16062">
        <w:rPr>
          <w:rFonts w:cs="Times New Roman"/>
          <w:bCs/>
        </w:rPr>
        <w:t>poz.</w:t>
      </w:r>
      <w:r w:rsidR="00BF329A" w:rsidRPr="00D16062">
        <w:rPr>
          <w:rFonts w:eastAsia="Times New Roman" w:cs="Times New Roman"/>
          <w:bCs/>
        </w:rPr>
        <w:t xml:space="preserve"> </w:t>
      </w:r>
      <w:r w:rsidR="00BE7C19" w:rsidRPr="00D16062">
        <w:rPr>
          <w:rFonts w:cs="Times New Roman"/>
          <w:bCs/>
        </w:rPr>
        <w:t>2132</w:t>
      </w:r>
      <w:r w:rsidR="00BF329A" w:rsidRPr="00D16062">
        <w:rPr>
          <w:rFonts w:cs="Times New Roman"/>
          <w:bCs/>
        </w:rPr>
        <w:t>)</w:t>
      </w:r>
      <w:r w:rsidR="00BF329A" w:rsidRPr="00D16062">
        <w:rPr>
          <w:rFonts w:eastAsia="Times New Roman" w:cs="Times New Roman"/>
          <w:bCs/>
        </w:rPr>
        <w:t xml:space="preserve"> </w:t>
      </w:r>
      <w:r w:rsidR="00BF329A" w:rsidRPr="00D16062">
        <w:rPr>
          <w:rFonts w:cs="Times New Roman"/>
          <w:bCs/>
        </w:rPr>
        <w:t>wraz</w:t>
      </w:r>
      <w:r w:rsidR="00BF329A" w:rsidRPr="00D16062">
        <w:rPr>
          <w:rFonts w:eastAsia="Times New Roman" w:cs="Times New Roman"/>
          <w:bCs/>
        </w:rPr>
        <w:t xml:space="preserve">  </w:t>
      </w:r>
      <w:r w:rsidR="00BF329A" w:rsidRPr="00D16062">
        <w:rPr>
          <w:rFonts w:cs="Times New Roman"/>
          <w:bCs/>
        </w:rPr>
        <w:t>z</w:t>
      </w:r>
      <w:r w:rsidR="00BF329A" w:rsidRPr="00D16062">
        <w:rPr>
          <w:rFonts w:eastAsia="Times New Roman" w:cs="Times New Roman"/>
          <w:bCs/>
        </w:rPr>
        <w:t xml:space="preserve"> </w:t>
      </w:r>
      <w:r w:rsidR="00BF329A" w:rsidRPr="00D16062">
        <w:rPr>
          <w:rFonts w:cs="Times New Roman"/>
          <w:bCs/>
        </w:rPr>
        <w:t>odpowiednimi</w:t>
      </w:r>
      <w:r w:rsidR="00BF329A" w:rsidRPr="00D16062">
        <w:rPr>
          <w:rFonts w:eastAsia="Times New Roman" w:cs="Times New Roman"/>
          <w:bCs/>
        </w:rPr>
        <w:t xml:space="preserve"> </w:t>
      </w:r>
      <w:r w:rsidR="00BF329A" w:rsidRPr="00D16062">
        <w:rPr>
          <w:rFonts w:cs="Times New Roman"/>
          <w:bCs/>
        </w:rPr>
        <w:t>aktami</w:t>
      </w:r>
      <w:r w:rsidR="00BF329A" w:rsidRPr="00D16062">
        <w:rPr>
          <w:rFonts w:eastAsia="Times New Roman" w:cs="Times New Roman"/>
          <w:bCs/>
        </w:rPr>
        <w:t xml:space="preserve"> </w:t>
      </w:r>
      <w:r w:rsidR="00BF329A" w:rsidRPr="00D16062">
        <w:rPr>
          <w:rFonts w:cs="Times New Roman"/>
          <w:bCs/>
        </w:rPr>
        <w:t>wykonawczymi.</w:t>
      </w:r>
      <w:r w:rsidR="00BF329A" w:rsidRPr="00D16062">
        <w:rPr>
          <w:rFonts w:eastAsia="Times New Roman" w:cs="Times New Roman"/>
          <w:bCs/>
        </w:rPr>
        <w:t xml:space="preserve"> </w:t>
      </w:r>
      <w:r w:rsidR="00BF329A" w:rsidRPr="00D16062">
        <w:rPr>
          <w:rFonts w:cs="Times New Roman"/>
          <w:bCs/>
        </w:rPr>
        <w:t>Warunki</w:t>
      </w:r>
      <w:r w:rsidR="00BF329A" w:rsidRPr="00D16062">
        <w:rPr>
          <w:rFonts w:eastAsia="Times New Roman" w:cs="Times New Roman"/>
          <w:bCs/>
        </w:rPr>
        <w:t xml:space="preserve"> </w:t>
      </w:r>
      <w:r w:rsidR="00BF329A" w:rsidRPr="00D16062">
        <w:rPr>
          <w:rFonts w:cs="Times New Roman"/>
          <w:bCs/>
        </w:rPr>
        <w:t>transportu</w:t>
      </w:r>
      <w:r w:rsidR="00BF329A" w:rsidRPr="00D16062">
        <w:rPr>
          <w:rFonts w:eastAsia="Times New Roman" w:cs="Times New Roman"/>
          <w:bCs/>
        </w:rPr>
        <w:t xml:space="preserve"> </w:t>
      </w:r>
      <w:r w:rsidR="00BF329A" w:rsidRPr="00D16062">
        <w:rPr>
          <w:rFonts w:cs="Times New Roman"/>
          <w:bCs/>
        </w:rPr>
        <w:t>muszą</w:t>
      </w:r>
      <w:r w:rsidR="00BF329A" w:rsidRPr="00D16062">
        <w:rPr>
          <w:rFonts w:eastAsia="Times New Roman" w:cs="Times New Roman"/>
          <w:bCs/>
        </w:rPr>
        <w:t xml:space="preserve"> </w:t>
      </w:r>
      <w:r w:rsidR="00BF329A" w:rsidRPr="00D16062">
        <w:rPr>
          <w:rFonts w:cs="Times New Roman"/>
          <w:bCs/>
        </w:rPr>
        <w:t>być</w:t>
      </w:r>
      <w:r w:rsidR="00BF329A" w:rsidRPr="00D16062">
        <w:rPr>
          <w:rFonts w:eastAsia="Times New Roman" w:cs="Times New Roman"/>
          <w:bCs/>
        </w:rPr>
        <w:t xml:space="preserve"> </w:t>
      </w:r>
      <w:r w:rsidR="00BE7C19" w:rsidRPr="00D16062">
        <w:rPr>
          <w:rFonts w:cs="Times New Roman"/>
          <w:bCs/>
        </w:rPr>
        <w:t xml:space="preserve"> </w:t>
      </w:r>
      <w:r w:rsidR="00BF329A" w:rsidRPr="00D16062">
        <w:rPr>
          <w:rFonts w:cs="Times New Roman"/>
          <w:bCs/>
        </w:rPr>
        <w:t>zgodne</w:t>
      </w:r>
      <w:r w:rsidR="00BF329A" w:rsidRPr="00D16062">
        <w:rPr>
          <w:rFonts w:eastAsia="Times New Roman" w:cs="Times New Roman"/>
          <w:bCs/>
        </w:rPr>
        <w:t xml:space="preserve"> </w:t>
      </w:r>
      <w:r w:rsidR="00BF329A" w:rsidRPr="00D16062">
        <w:rPr>
          <w:rFonts w:cs="Times New Roman"/>
          <w:bCs/>
        </w:rPr>
        <w:t>z</w:t>
      </w:r>
      <w:r w:rsidR="00BF329A" w:rsidRPr="00D16062">
        <w:rPr>
          <w:rFonts w:eastAsia="Times New Roman" w:cs="Times New Roman"/>
          <w:bCs/>
        </w:rPr>
        <w:t xml:space="preserve"> </w:t>
      </w:r>
      <w:r w:rsidR="00BF329A" w:rsidRPr="00D16062">
        <w:rPr>
          <w:rFonts w:cs="Times New Roman"/>
          <w:bCs/>
        </w:rPr>
        <w:t>zasadami</w:t>
      </w:r>
      <w:r w:rsidR="00BF329A" w:rsidRPr="00D16062">
        <w:rPr>
          <w:rFonts w:eastAsia="Times New Roman" w:cs="Times New Roman"/>
          <w:bCs/>
        </w:rPr>
        <w:t xml:space="preserve"> </w:t>
      </w:r>
      <w:r w:rsidR="00BF329A" w:rsidRPr="00D16062">
        <w:rPr>
          <w:rFonts w:cs="Times New Roman"/>
          <w:bCs/>
        </w:rPr>
        <w:t>GMP/GHP.</w:t>
      </w:r>
    </w:p>
    <w:p w14:paraId="50A8B626" w14:textId="77777777" w:rsidR="00BF329A" w:rsidRPr="00431437" w:rsidRDefault="00BF329A" w:rsidP="00431437">
      <w:pPr>
        <w:tabs>
          <w:tab w:val="left" w:pos="284"/>
        </w:tabs>
        <w:ind w:left="284" w:right="-25" w:hanging="284"/>
        <w:jc w:val="both"/>
        <w:rPr>
          <w:rFonts w:cs="Times New Roman"/>
          <w:bCs/>
        </w:rPr>
      </w:pPr>
      <w:r w:rsidRPr="00D16062">
        <w:rPr>
          <w:rFonts w:cs="Times New Roman"/>
          <w:bCs/>
        </w:rPr>
        <w:t>6. Dostawy</w:t>
      </w:r>
      <w:r w:rsidRPr="00D16062">
        <w:rPr>
          <w:rFonts w:eastAsia="Times New Roman" w:cs="Times New Roman"/>
          <w:bCs/>
        </w:rPr>
        <w:t xml:space="preserve"> </w:t>
      </w:r>
      <w:r w:rsidRPr="00D16062">
        <w:rPr>
          <w:rFonts w:cs="Times New Roman"/>
          <w:bCs/>
        </w:rPr>
        <w:t>mięsa</w:t>
      </w:r>
      <w:r w:rsidRPr="00D16062">
        <w:rPr>
          <w:rFonts w:eastAsia="Times New Roman" w:cs="Times New Roman"/>
          <w:bCs/>
        </w:rPr>
        <w:t xml:space="preserve"> </w:t>
      </w:r>
      <w:r w:rsidRPr="00D16062">
        <w:rPr>
          <w:rFonts w:cs="Times New Roman"/>
          <w:bCs/>
        </w:rPr>
        <w:t>powinny</w:t>
      </w:r>
      <w:r w:rsidRPr="00D16062">
        <w:rPr>
          <w:rFonts w:eastAsia="Times New Roman" w:cs="Times New Roman"/>
          <w:bCs/>
        </w:rPr>
        <w:t xml:space="preserve"> </w:t>
      </w:r>
      <w:r w:rsidRPr="00D16062">
        <w:rPr>
          <w:rFonts w:cs="Times New Roman"/>
          <w:bCs/>
        </w:rPr>
        <w:t>odbywać</w:t>
      </w:r>
      <w:r w:rsidRPr="00D16062">
        <w:rPr>
          <w:rFonts w:eastAsia="Times New Roman" w:cs="Times New Roman"/>
          <w:bCs/>
        </w:rPr>
        <w:t xml:space="preserve"> </w:t>
      </w:r>
      <w:r w:rsidRPr="00D16062">
        <w:rPr>
          <w:rFonts w:cs="Times New Roman"/>
          <w:bCs/>
        </w:rPr>
        <w:t>się</w:t>
      </w:r>
      <w:r w:rsidRPr="00D16062">
        <w:rPr>
          <w:rFonts w:eastAsia="Times New Roman" w:cs="Times New Roman"/>
          <w:bCs/>
        </w:rPr>
        <w:t xml:space="preserve"> </w:t>
      </w:r>
      <w:r w:rsidRPr="00D16062">
        <w:rPr>
          <w:rFonts w:cs="Times New Roman"/>
          <w:bCs/>
        </w:rPr>
        <w:t>w</w:t>
      </w:r>
      <w:r w:rsidRPr="00D16062">
        <w:rPr>
          <w:rFonts w:eastAsia="Times New Roman" w:cs="Times New Roman"/>
          <w:bCs/>
        </w:rPr>
        <w:t xml:space="preserve"> </w:t>
      </w:r>
      <w:r w:rsidRPr="00D16062">
        <w:rPr>
          <w:rFonts w:cs="Times New Roman"/>
          <w:bCs/>
        </w:rPr>
        <w:t>zamkniętych</w:t>
      </w:r>
      <w:r w:rsidRPr="00D16062">
        <w:rPr>
          <w:rFonts w:eastAsia="Times New Roman" w:cs="Times New Roman"/>
          <w:bCs/>
        </w:rPr>
        <w:t xml:space="preserve"> </w:t>
      </w:r>
      <w:r w:rsidRPr="00D16062">
        <w:rPr>
          <w:rFonts w:cs="Times New Roman"/>
          <w:bCs/>
        </w:rPr>
        <w:t>opakowaniach</w:t>
      </w:r>
      <w:r w:rsidRPr="00D16062">
        <w:rPr>
          <w:rFonts w:eastAsia="Times New Roman" w:cs="Times New Roman"/>
          <w:bCs/>
        </w:rPr>
        <w:t xml:space="preserve"> </w:t>
      </w:r>
      <w:r w:rsidRPr="00D16062">
        <w:rPr>
          <w:rFonts w:cs="Times New Roman"/>
          <w:bCs/>
        </w:rPr>
        <w:t>lub</w:t>
      </w:r>
      <w:r w:rsidRPr="00D16062">
        <w:rPr>
          <w:rFonts w:eastAsia="Times New Roman" w:cs="Times New Roman"/>
          <w:bCs/>
        </w:rPr>
        <w:t xml:space="preserve"> </w:t>
      </w:r>
      <w:r w:rsidRPr="00D16062">
        <w:rPr>
          <w:rFonts w:cs="Times New Roman"/>
          <w:bCs/>
        </w:rPr>
        <w:t>pojemnikach</w:t>
      </w:r>
      <w:r w:rsidRPr="00D16062">
        <w:rPr>
          <w:rFonts w:eastAsia="Times New Roman" w:cs="Times New Roman"/>
          <w:bCs/>
        </w:rPr>
        <w:t xml:space="preserve"> </w:t>
      </w:r>
      <w:r w:rsidRPr="00D16062">
        <w:rPr>
          <w:rFonts w:cs="Times New Roman"/>
          <w:bCs/>
        </w:rPr>
        <w:t>plastikowych</w:t>
      </w:r>
      <w:r w:rsidRPr="00D16062">
        <w:rPr>
          <w:rFonts w:eastAsia="Times New Roman" w:cs="Times New Roman"/>
          <w:bCs/>
        </w:rPr>
        <w:t xml:space="preserve"> </w:t>
      </w:r>
      <w:r w:rsidRPr="00D16062">
        <w:rPr>
          <w:rFonts w:cs="Times New Roman"/>
          <w:bCs/>
        </w:rPr>
        <w:t>z</w:t>
      </w:r>
      <w:r w:rsidRPr="00D16062">
        <w:rPr>
          <w:rFonts w:eastAsia="Times New Roman" w:cs="Times New Roman"/>
          <w:bCs/>
        </w:rPr>
        <w:t xml:space="preserve"> </w:t>
      </w:r>
      <w:r w:rsidRPr="00D16062">
        <w:rPr>
          <w:rFonts w:cs="Times New Roman"/>
          <w:bCs/>
        </w:rPr>
        <w:t>pokrywami,</w:t>
      </w:r>
      <w:r w:rsidRPr="00D16062">
        <w:rPr>
          <w:rFonts w:eastAsia="Times New Roman" w:cs="Times New Roman"/>
          <w:bCs/>
        </w:rPr>
        <w:t xml:space="preserve"> </w:t>
      </w:r>
      <w:r w:rsidRPr="00D16062">
        <w:rPr>
          <w:rFonts w:cs="Times New Roman"/>
          <w:bCs/>
        </w:rPr>
        <w:t>posiadającymi</w:t>
      </w:r>
      <w:r w:rsidRPr="00D16062">
        <w:rPr>
          <w:rFonts w:eastAsia="Times New Roman" w:cs="Times New Roman"/>
          <w:bCs/>
        </w:rPr>
        <w:t xml:space="preserve"> </w:t>
      </w:r>
      <w:r w:rsidRPr="00D16062">
        <w:rPr>
          <w:rFonts w:cs="Times New Roman"/>
          <w:bCs/>
        </w:rPr>
        <w:t>stosowne</w:t>
      </w:r>
      <w:r w:rsidRPr="00D16062">
        <w:rPr>
          <w:rFonts w:eastAsia="Times New Roman" w:cs="Times New Roman"/>
          <w:bCs/>
        </w:rPr>
        <w:t xml:space="preserve"> </w:t>
      </w:r>
      <w:r w:rsidRPr="00D16062">
        <w:rPr>
          <w:rFonts w:cs="Times New Roman"/>
          <w:bCs/>
        </w:rPr>
        <w:t>atesty,</w:t>
      </w:r>
      <w:r w:rsidRPr="00D16062">
        <w:rPr>
          <w:rFonts w:eastAsia="Times New Roman" w:cs="Times New Roman"/>
          <w:bCs/>
        </w:rPr>
        <w:t xml:space="preserve"> </w:t>
      </w:r>
      <w:r w:rsidRPr="00D16062">
        <w:rPr>
          <w:rFonts w:cs="Times New Roman"/>
          <w:bCs/>
        </w:rPr>
        <w:t>pojemnikach</w:t>
      </w:r>
      <w:r w:rsidRPr="00D16062">
        <w:rPr>
          <w:rFonts w:eastAsia="Times New Roman" w:cs="Times New Roman"/>
          <w:bCs/>
        </w:rPr>
        <w:t xml:space="preserve"> </w:t>
      </w:r>
      <w:r w:rsidRPr="00D16062">
        <w:rPr>
          <w:rFonts w:cs="Times New Roman"/>
          <w:bCs/>
        </w:rPr>
        <w:t>plombowanych</w:t>
      </w:r>
      <w:r w:rsidRPr="00D16062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lub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metkowanych,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czystych,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nieuszkodzonych.</w:t>
      </w:r>
    </w:p>
    <w:p w14:paraId="7360B4BB" w14:textId="77777777" w:rsidR="00BF329A" w:rsidRPr="00431437" w:rsidRDefault="00BF329A" w:rsidP="00431437">
      <w:pPr>
        <w:tabs>
          <w:tab w:val="left" w:pos="492"/>
        </w:tabs>
        <w:ind w:left="66" w:right="-25"/>
        <w:jc w:val="both"/>
        <w:rPr>
          <w:rFonts w:cs="Times New Roman"/>
          <w:bCs/>
        </w:rPr>
      </w:pPr>
      <w:r w:rsidRPr="00431437">
        <w:rPr>
          <w:rFonts w:cs="Times New Roman"/>
          <w:bCs/>
        </w:rPr>
        <w:t>7. Miejscem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dostawy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i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rozładunku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jest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siedziba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Zamawiającego.</w:t>
      </w:r>
    </w:p>
    <w:p w14:paraId="60025D79" w14:textId="77777777" w:rsidR="00BF329A" w:rsidRPr="00431437" w:rsidRDefault="00BF329A" w:rsidP="00431437">
      <w:pPr>
        <w:tabs>
          <w:tab w:val="left" w:pos="720"/>
          <w:tab w:val="left" w:pos="1080"/>
        </w:tabs>
        <w:ind w:left="360"/>
        <w:jc w:val="center"/>
        <w:rPr>
          <w:rFonts w:cs="Times New Roman"/>
          <w:b/>
          <w:bCs/>
        </w:rPr>
      </w:pPr>
    </w:p>
    <w:p w14:paraId="55C8C864" w14:textId="77777777" w:rsidR="00BF329A" w:rsidRPr="00431437" w:rsidRDefault="00BF329A" w:rsidP="00431437">
      <w:pPr>
        <w:tabs>
          <w:tab w:val="left" w:pos="720"/>
          <w:tab w:val="left" w:pos="1080"/>
        </w:tabs>
        <w:ind w:left="360"/>
        <w:jc w:val="center"/>
        <w:rPr>
          <w:rFonts w:cs="Times New Roman"/>
          <w:b/>
          <w:bCs/>
        </w:rPr>
      </w:pPr>
      <w:r w:rsidRPr="00431437">
        <w:rPr>
          <w:rFonts w:cs="Times New Roman"/>
          <w:b/>
          <w:bCs/>
        </w:rPr>
        <w:t>§</w:t>
      </w:r>
      <w:r w:rsidRPr="00431437">
        <w:rPr>
          <w:rFonts w:eastAsia="Times New Roman" w:cs="Times New Roman"/>
          <w:b/>
          <w:bCs/>
        </w:rPr>
        <w:t xml:space="preserve"> </w:t>
      </w:r>
      <w:r w:rsidRPr="00431437">
        <w:rPr>
          <w:rFonts w:cs="Times New Roman"/>
          <w:b/>
          <w:bCs/>
        </w:rPr>
        <w:t>3</w:t>
      </w:r>
    </w:p>
    <w:p w14:paraId="12BC9194" w14:textId="77777777" w:rsidR="00BF329A" w:rsidRPr="00431437" w:rsidRDefault="00BF329A" w:rsidP="00431437">
      <w:pPr>
        <w:tabs>
          <w:tab w:val="left" w:pos="720"/>
          <w:tab w:val="left" w:pos="1080"/>
        </w:tabs>
        <w:ind w:left="360"/>
        <w:jc w:val="center"/>
        <w:rPr>
          <w:rFonts w:cs="Times New Roman"/>
          <w:b/>
          <w:bCs/>
        </w:rPr>
      </w:pPr>
      <w:r w:rsidRPr="00431437">
        <w:rPr>
          <w:rFonts w:cs="Times New Roman"/>
          <w:b/>
          <w:bCs/>
        </w:rPr>
        <w:t>Odbiór</w:t>
      </w:r>
    </w:p>
    <w:p w14:paraId="672987CC" w14:textId="77777777" w:rsidR="00BF329A" w:rsidRPr="00D16062" w:rsidRDefault="00BF329A" w:rsidP="00431437">
      <w:pPr>
        <w:numPr>
          <w:ilvl w:val="0"/>
          <w:numId w:val="3"/>
        </w:numPr>
        <w:tabs>
          <w:tab w:val="left" w:pos="0"/>
          <w:tab w:val="left" w:pos="720"/>
        </w:tabs>
        <w:jc w:val="both"/>
        <w:rPr>
          <w:rFonts w:cs="Times New Roman"/>
          <w:bCs/>
        </w:rPr>
      </w:pPr>
      <w:r w:rsidRPr="00431437">
        <w:rPr>
          <w:rFonts w:cs="Times New Roman"/>
          <w:bCs/>
        </w:rPr>
        <w:t>Wykonawca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umożliwi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Zamawiającemu</w:t>
      </w:r>
      <w:r w:rsidRPr="00431437">
        <w:rPr>
          <w:rFonts w:eastAsia="Times New Roman" w:cs="Times New Roman"/>
          <w:bCs/>
        </w:rPr>
        <w:t xml:space="preserve"> </w:t>
      </w:r>
      <w:r w:rsidRPr="00D16062">
        <w:rPr>
          <w:rFonts w:cs="Times New Roman"/>
          <w:bCs/>
        </w:rPr>
        <w:t>sprawdzenie</w:t>
      </w:r>
      <w:r w:rsidRPr="00D16062">
        <w:rPr>
          <w:rFonts w:eastAsia="Times New Roman" w:cs="Times New Roman"/>
          <w:bCs/>
        </w:rPr>
        <w:t xml:space="preserve"> </w:t>
      </w:r>
      <w:r w:rsidRPr="00D16062">
        <w:rPr>
          <w:rFonts w:cs="Times New Roman"/>
          <w:bCs/>
        </w:rPr>
        <w:t>dostarczonych</w:t>
      </w:r>
      <w:r w:rsidRPr="00D16062">
        <w:rPr>
          <w:rFonts w:eastAsia="Times New Roman" w:cs="Times New Roman"/>
          <w:bCs/>
        </w:rPr>
        <w:t xml:space="preserve"> </w:t>
      </w:r>
      <w:r w:rsidRPr="00D16062">
        <w:rPr>
          <w:rFonts w:cs="Times New Roman"/>
          <w:bCs/>
        </w:rPr>
        <w:t>produktów</w:t>
      </w:r>
      <w:r w:rsidRPr="00D16062">
        <w:rPr>
          <w:rFonts w:eastAsia="Times New Roman" w:cs="Times New Roman"/>
          <w:bCs/>
        </w:rPr>
        <w:t xml:space="preserve"> </w:t>
      </w:r>
      <w:r w:rsidRPr="00D16062">
        <w:rPr>
          <w:rFonts w:cs="Times New Roman"/>
          <w:bCs/>
        </w:rPr>
        <w:t>w</w:t>
      </w:r>
      <w:r w:rsidRPr="00D16062">
        <w:rPr>
          <w:rFonts w:eastAsia="Times New Roman" w:cs="Times New Roman"/>
          <w:bCs/>
        </w:rPr>
        <w:t xml:space="preserve"> </w:t>
      </w:r>
      <w:r w:rsidRPr="00D16062">
        <w:rPr>
          <w:rFonts w:cs="Times New Roman"/>
          <w:bCs/>
        </w:rPr>
        <w:t>celu</w:t>
      </w:r>
      <w:r w:rsidRPr="00D16062">
        <w:rPr>
          <w:rFonts w:eastAsia="Times New Roman" w:cs="Times New Roman"/>
          <w:bCs/>
        </w:rPr>
        <w:t xml:space="preserve"> </w:t>
      </w:r>
      <w:r w:rsidRPr="00D16062">
        <w:rPr>
          <w:rFonts w:cs="Times New Roman"/>
          <w:bCs/>
        </w:rPr>
        <w:t>przeprowadzenia</w:t>
      </w:r>
      <w:r w:rsidRPr="00D16062">
        <w:rPr>
          <w:rFonts w:eastAsia="Times New Roman" w:cs="Times New Roman"/>
          <w:bCs/>
        </w:rPr>
        <w:t xml:space="preserve"> </w:t>
      </w:r>
      <w:r w:rsidRPr="00D16062">
        <w:rPr>
          <w:rFonts w:cs="Times New Roman"/>
          <w:bCs/>
        </w:rPr>
        <w:t>procedury</w:t>
      </w:r>
      <w:r w:rsidRPr="00D16062">
        <w:rPr>
          <w:rFonts w:eastAsia="Times New Roman" w:cs="Times New Roman"/>
          <w:bCs/>
        </w:rPr>
        <w:t xml:space="preserve"> </w:t>
      </w:r>
      <w:r w:rsidRPr="00D16062">
        <w:rPr>
          <w:rFonts w:cs="Times New Roman"/>
          <w:bCs/>
        </w:rPr>
        <w:t>odbioru</w:t>
      </w:r>
      <w:r w:rsidRPr="00D16062">
        <w:rPr>
          <w:rFonts w:eastAsia="Times New Roman" w:cs="Times New Roman"/>
          <w:bCs/>
        </w:rPr>
        <w:t xml:space="preserve"> </w:t>
      </w:r>
      <w:r w:rsidRPr="00D16062">
        <w:rPr>
          <w:rFonts w:cs="Times New Roman"/>
          <w:bCs/>
        </w:rPr>
        <w:t>w</w:t>
      </w:r>
      <w:r w:rsidRPr="00D16062">
        <w:rPr>
          <w:rFonts w:eastAsia="Times New Roman" w:cs="Times New Roman"/>
          <w:bCs/>
        </w:rPr>
        <w:t xml:space="preserve"> </w:t>
      </w:r>
      <w:r w:rsidRPr="00D16062">
        <w:rPr>
          <w:rFonts w:cs="Times New Roman"/>
          <w:bCs/>
        </w:rPr>
        <w:t>miejscu</w:t>
      </w:r>
      <w:r w:rsidRPr="00D16062">
        <w:rPr>
          <w:rFonts w:eastAsia="Times New Roman" w:cs="Times New Roman"/>
          <w:bCs/>
        </w:rPr>
        <w:t xml:space="preserve"> </w:t>
      </w:r>
      <w:r w:rsidRPr="00D16062">
        <w:rPr>
          <w:rFonts w:cs="Times New Roman"/>
          <w:bCs/>
        </w:rPr>
        <w:t>dostawy.</w:t>
      </w:r>
      <w:r w:rsidR="004668A1" w:rsidRPr="00D16062">
        <w:rPr>
          <w:rFonts w:cs="Times New Roman"/>
          <w:bCs/>
        </w:rPr>
        <w:t xml:space="preserve"> Odbiór zostanie dokonany przez Zamawiającego w dniu dostawy.</w:t>
      </w:r>
    </w:p>
    <w:p w14:paraId="3F4B7D51" w14:textId="77777777" w:rsidR="00BF329A" w:rsidRPr="00431437" w:rsidRDefault="00BF329A" w:rsidP="00431437">
      <w:pPr>
        <w:numPr>
          <w:ilvl w:val="0"/>
          <w:numId w:val="3"/>
        </w:numPr>
        <w:tabs>
          <w:tab w:val="left" w:pos="0"/>
          <w:tab w:val="left" w:pos="720"/>
        </w:tabs>
        <w:jc w:val="both"/>
        <w:rPr>
          <w:rFonts w:eastAsia="Times New Roman" w:cs="Times New Roman"/>
          <w:bCs/>
        </w:rPr>
      </w:pPr>
      <w:r w:rsidRPr="00431437">
        <w:rPr>
          <w:rFonts w:cs="Times New Roman"/>
          <w:bCs/>
        </w:rPr>
        <w:t>Odbiór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będzie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polegał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na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sprawdzeniu,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czy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dostarczone</w:t>
      </w:r>
      <w:r w:rsidRPr="00431437">
        <w:rPr>
          <w:rFonts w:eastAsia="Times New Roman" w:cs="Times New Roman"/>
          <w:bCs/>
        </w:rPr>
        <w:t xml:space="preserve">  </w:t>
      </w:r>
      <w:r w:rsidRPr="00431437">
        <w:rPr>
          <w:rFonts w:cs="Times New Roman"/>
          <w:bCs/>
        </w:rPr>
        <w:t>produkty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są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wolne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od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wad,</w:t>
      </w:r>
      <w:r w:rsidRPr="00431437">
        <w:rPr>
          <w:rFonts w:eastAsia="Times New Roman" w:cs="Times New Roman"/>
          <w:bCs/>
        </w:rPr>
        <w:t xml:space="preserve">                         </w:t>
      </w:r>
      <w:r w:rsidRPr="00431437">
        <w:rPr>
          <w:rFonts w:cs="Times New Roman"/>
          <w:bCs/>
        </w:rPr>
        <w:t>a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w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szczególności,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że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odpowiadają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one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wymogom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zawartym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w</w:t>
      </w:r>
      <w:r w:rsidRPr="00431437">
        <w:rPr>
          <w:rFonts w:eastAsia="Times New Roman" w:cs="Times New Roman"/>
          <w:bCs/>
        </w:rPr>
        <w:t xml:space="preserve"> </w:t>
      </w:r>
      <w:r w:rsidR="005170D1" w:rsidRPr="00431437">
        <w:rPr>
          <w:rFonts w:cs="Times New Roman"/>
          <w:bCs/>
        </w:rPr>
        <w:t>S</w:t>
      </w:r>
      <w:r w:rsidRPr="00431437">
        <w:rPr>
          <w:rFonts w:cs="Times New Roman"/>
          <w:bCs/>
        </w:rPr>
        <w:t>WZ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oraz,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że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dane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zamówienie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częściowe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zostało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zrealizowane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w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pełnym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zakresie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(pod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względem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ilościowym).</w:t>
      </w:r>
      <w:r w:rsidRPr="00431437">
        <w:rPr>
          <w:rFonts w:eastAsia="Times New Roman" w:cs="Times New Roman"/>
          <w:bCs/>
        </w:rPr>
        <w:t xml:space="preserve"> </w:t>
      </w:r>
    </w:p>
    <w:p w14:paraId="4E136EF5" w14:textId="77777777" w:rsidR="00BF329A" w:rsidRDefault="00BF329A" w:rsidP="00431437">
      <w:pPr>
        <w:numPr>
          <w:ilvl w:val="0"/>
          <w:numId w:val="3"/>
        </w:numPr>
        <w:ind w:left="340" w:right="-25"/>
        <w:jc w:val="both"/>
        <w:rPr>
          <w:rFonts w:eastAsia="Times New Roman" w:cs="Times New Roman"/>
          <w:bCs/>
        </w:rPr>
      </w:pPr>
      <w:r w:rsidRPr="00431437">
        <w:rPr>
          <w:rFonts w:cs="Times New Roman"/>
          <w:bCs/>
        </w:rPr>
        <w:t>W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przypadku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niezgodności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dostawy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z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zamówieniem,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Zamawiający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ma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prawo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zgłoszenia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reklamacji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telefonicznie,</w:t>
      </w:r>
      <w:r w:rsidR="00FE540B">
        <w:rPr>
          <w:rFonts w:cs="Times New Roman"/>
          <w:bCs/>
        </w:rPr>
        <w:t xml:space="preserve"> </w:t>
      </w:r>
      <w:r w:rsidRPr="00431437">
        <w:rPr>
          <w:rFonts w:cs="Times New Roman"/>
          <w:bCs/>
        </w:rPr>
        <w:t>e-mailem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lub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pisemnie,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a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Wykonawca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zobowiązany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jest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do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natychmiastowej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wymiany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towaru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na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wolny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od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wad,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lub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uzupełnienie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brakującego,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bez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ponoszenia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przez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Zamawiającego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dodatkowych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kosztów.</w:t>
      </w:r>
      <w:r w:rsidRPr="00431437">
        <w:rPr>
          <w:rFonts w:eastAsia="Times New Roman" w:cs="Times New Roman"/>
          <w:bCs/>
        </w:rPr>
        <w:t xml:space="preserve"> </w:t>
      </w:r>
    </w:p>
    <w:p w14:paraId="5A94815F" w14:textId="77777777" w:rsidR="00D6374B" w:rsidRDefault="00D6374B" w:rsidP="00D6374B">
      <w:pPr>
        <w:ind w:right="-25"/>
        <w:jc w:val="both"/>
        <w:rPr>
          <w:rFonts w:eastAsia="Times New Roman" w:cs="Times New Roman"/>
          <w:bCs/>
        </w:rPr>
      </w:pPr>
    </w:p>
    <w:p w14:paraId="0E340796" w14:textId="77777777" w:rsidR="00BF329A" w:rsidRPr="00431437" w:rsidRDefault="00BF329A" w:rsidP="002B3FDB">
      <w:pPr>
        <w:ind w:right="-25"/>
        <w:jc w:val="both"/>
        <w:rPr>
          <w:rFonts w:cs="Times New Roman"/>
          <w:spacing w:val="4"/>
        </w:rPr>
      </w:pPr>
    </w:p>
    <w:p w14:paraId="7D13B272" w14:textId="77777777" w:rsidR="00BF329A" w:rsidRPr="00431437" w:rsidRDefault="00BF329A" w:rsidP="00431437">
      <w:pPr>
        <w:tabs>
          <w:tab w:val="left" w:pos="3615"/>
        </w:tabs>
        <w:jc w:val="center"/>
        <w:rPr>
          <w:rFonts w:cs="Times New Roman"/>
          <w:b/>
          <w:bCs/>
        </w:rPr>
      </w:pPr>
      <w:r w:rsidRPr="00431437">
        <w:rPr>
          <w:rFonts w:cs="Times New Roman"/>
          <w:b/>
          <w:bCs/>
        </w:rPr>
        <w:t>§</w:t>
      </w:r>
      <w:r w:rsidRPr="00431437">
        <w:rPr>
          <w:rFonts w:eastAsia="Times New Roman" w:cs="Times New Roman"/>
          <w:b/>
          <w:bCs/>
        </w:rPr>
        <w:t xml:space="preserve"> </w:t>
      </w:r>
      <w:r w:rsidRPr="00431437">
        <w:rPr>
          <w:rFonts w:cs="Times New Roman"/>
          <w:b/>
          <w:bCs/>
        </w:rPr>
        <w:t>4</w:t>
      </w:r>
    </w:p>
    <w:p w14:paraId="77B1BF04" w14:textId="77777777" w:rsidR="00BF329A" w:rsidRPr="00431437" w:rsidRDefault="00BF329A" w:rsidP="00431437">
      <w:pPr>
        <w:tabs>
          <w:tab w:val="left" w:pos="3615"/>
        </w:tabs>
        <w:ind w:left="-330" w:firstLine="330"/>
        <w:jc w:val="center"/>
        <w:rPr>
          <w:rFonts w:cs="Times New Roman"/>
          <w:b/>
          <w:bCs/>
        </w:rPr>
      </w:pPr>
      <w:r w:rsidRPr="00431437">
        <w:rPr>
          <w:rFonts w:cs="Times New Roman"/>
          <w:b/>
          <w:bCs/>
        </w:rPr>
        <w:t>Płatności</w:t>
      </w:r>
    </w:p>
    <w:p w14:paraId="78F9E32D" w14:textId="77777777" w:rsidR="00BF329A" w:rsidRPr="003157B8" w:rsidRDefault="00A20C93" w:rsidP="00431437">
      <w:pPr>
        <w:numPr>
          <w:ilvl w:val="3"/>
          <w:numId w:val="4"/>
        </w:numPr>
        <w:tabs>
          <w:tab w:val="left" w:pos="852"/>
        </w:tabs>
        <w:ind w:left="426"/>
        <w:jc w:val="both"/>
        <w:rPr>
          <w:rFonts w:cs="Times New Roman"/>
        </w:rPr>
      </w:pPr>
      <w:r w:rsidRPr="003157B8">
        <w:rPr>
          <w:rFonts w:eastAsia="Verdana" w:cs="Times New Roman"/>
          <w:bCs/>
        </w:rPr>
        <w:t>1)</w:t>
      </w:r>
      <w:r w:rsidR="00BF329A" w:rsidRPr="003157B8">
        <w:rPr>
          <w:rFonts w:eastAsia="Verdana" w:cs="Times New Roman"/>
          <w:bCs/>
        </w:rPr>
        <w:t>Wartość</w:t>
      </w:r>
      <w:r w:rsidR="00BF329A" w:rsidRPr="003157B8">
        <w:rPr>
          <w:rFonts w:eastAsia="Times New Roman" w:cs="Times New Roman"/>
          <w:bCs/>
        </w:rPr>
        <w:t xml:space="preserve"> </w:t>
      </w:r>
      <w:r w:rsidRPr="003157B8">
        <w:rPr>
          <w:rFonts w:cs="Times New Roman"/>
          <w:bCs/>
        </w:rPr>
        <w:t>zamówienia podstawowego</w:t>
      </w:r>
      <w:r w:rsidR="00BF329A" w:rsidRPr="003157B8">
        <w:rPr>
          <w:rFonts w:eastAsia="Times New Roman" w:cs="Times New Roman"/>
          <w:bCs/>
        </w:rPr>
        <w:t xml:space="preserve"> </w:t>
      </w:r>
      <w:r w:rsidRPr="003157B8">
        <w:rPr>
          <w:rFonts w:cs="Times New Roman"/>
          <w:bCs/>
        </w:rPr>
        <w:t>określonego</w:t>
      </w:r>
      <w:r w:rsidR="00BF329A" w:rsidRPr="003157B8">
        <w:rPr>
          <w:rFonts w:eastAsia="Times New Roman" w:cs="Times New Roman"/>
          <w:bCs/>
        </w:rPr>
        <w:t xml:space="preserve"> </w:t>
      </w:r>
      <w:r w:rsidR="00BF329A" w:rsidRPr="003157B8">
        <w:rPr>
          <w:rFonts w:cs="Times New Roman"/>
          <w:bCs/>
        </w:rPr>
        <w:t>w</w:t>
      </w:r>
      <w:r w:rsidR="00BF329A" w:rsidRPr="003157B8">
        <w:rPr>
          <w:rFonts w:eastAsia="Times New Roman" w:cs="Times New Roman"/>
          <w:bCs/>
        </w:rPr>
        <w:t xml:space="preserve"> </w:t>
      </w:r>
      <w:r w:rsidR="00BF329A" w:rsidRPr="003157B8">
        <w:rPr>
          <w:rFonts w:eastAsia="Verdana" w:cs="Times New Roman"/>
        </w:rPr>
        <w:t>§</w:t>
      </w:r>
      <w:r w:rsidR="00BF329A" w:rsidRPr="003157B8">
        <w:rPr>
          <w:rFonts w:eastAsia="Times New Roman" w:cs="Times New Roman"/>
        </w:rPr>
        <w:t xml:space="preserve"> </w:t>
      </w:r>
      <w:r w:rsidR="00BF329A" w:rsidRPr="003157B8">
        <w:rPr>
          <w:rFonts w:cs="Times New Roman"/>
        </w:rPr>
        <w:t>1</w:t>
      </w:r>
      <w:r w:rsidR="00BF329A" w:rsidRPr="003157B8">
        <w:rPr>
          <w:rFonts w:eastAsia="Times New Roman" w:cs="Times New Roman"/>
        </w:rPr>
        <w:t xml:space="preserve"> </w:t>
      </w:r>
      <w:r w:rsidR="00BF329A" w:rsidRPr="003157B8">
        <w:rPr>
          <w:rFonts w:cs="Times New Roman"/>
        </w:rPr>
        <w:t>ust.</w:t>
      </w:r>
      <w:r w:rsidR="00BF329A" w:rsidRPr="003157B8">
        <w:rPr>
          <w:rFonts w:eastAsia="Times New Roman" w:cs="Times New Roman"/>
        </w:rPr>
        <w:t xml:space="preserve"> </w:t>
      </w:r>
      <w:r w:rsidR="00BF329A" w:rsidRPr="003157B8">
        <w:rPr>
          <w:rFonts w:cs="Times New Roman"/>
        </w:rPr>
        <w:t>1</w:t>
      </w:r>
      <w:r w:rsidR="00BF329A" w:rsidRPr="003157B8">
        <w:rPr>
          <w:rFonts w:eastAsia="Times New Roman" w:cs="Times New Roman"/>
        </w:rPr>
        <w:t xml:space="preserve"> </w:t>
      </w:r>
      <w:r w:rsidR="00BF329A" w:rsidRPr="003157B8">
        <w:rPr>
          <w:rFonts w:cs="Times New Roman"/>
        </w:rPr>
        <w:t>(zakres</w:t>
      </w:r>
      <w:r w:rsidR="00BF329A" w:rsidRPr="003157B8">
        <w:rPr>
          <w:rFonts w:eastAsia="Times New Roman" w:cs="Times New Roman"/>
        </w:rPr>
        <w:t xml:space="preserve"> </w:t>
      </w:r>
      <w:r w:rsidR="00BF329A" w:rsidRPr="003157B8">
        <w:rPr>
          <w:rFonts w:cs="Times New Roman"/>
        </w:rPr>
        <w:t>nr</w:t>
      </w:r>
      <w:r w:rsidR="00BF329A" w:rsidRPr="003157B8">
        <w:rPr>
          <w:rFonts w:eastAsia="Times New Roman" w:cs="Times New Roman"/>
        </w:rPr>
        <w:t>……</w:t>
      </w:r>
      <w:r w:rsidR="00BF329A" w:rsidRPr="003157B8">
        <w:rPr>
          <w:rFonts w:cs="Times New Roman"/>
        </w:rPr>
        <w:t>..)</w:t>
      </w:r>
      <w:r w:rsidR="00BF329A" w:rsidRPr="003157B8">
        <w:rPr>
          <w:rFonts w:eastAsia="Times New Roman" w:cs="Times New Roman"/>
        </w:rPr>
        <w:t xml:space="preserve"> </w:t>
      </w:r>
      <w:r w:rsidR="00BF329A" w:rsidRPr="003157B8">
        <w:rPr>
          <w:rFonts w:cs="Times New Roman"/>
        </w:rPr>
        <w:t>strony</w:t>
      </w:r>
      <w:r w:rsidR="00BF329A" w:rsidRPr="003157B8">
        <w:rPr>
          <w:rFonts w:eastAsia="Times New Roman" w:cs="Times New Roman"/>
        </w:rPr>
        <w:t xml:space="preserve"> </w:t>
      </w:r>
      <w:r w:rsidR="00BF329A" w:rsidRPr="003157B8">
        <w:rPr>
          <w:rFonts w:cs="Times New Roman"/>
        </w:rPr>
        <w:t>ustalają</w:t>
      </w:r>
      <w:r w:rsidR="00BF329A" w:rsidRPr="003157B8">
        <w:rPr>
          <w:rFonts w:eastAsia="Times New Roman" w:cs="Times New Roman"/>
        </w:rPr>
        <w:t xml:space="preserve"> </w:t>
      </w:r>
      <w:r w:rsidR="00BF329A" w:rsidRPr="003157B8">
        <w:rPr>
          <w:rFonts w:cs="Times New Roman"/>
        </w:rPr>
        <w:t>na</w:t>
      </w:r>
      <w:r w:rsidR="00BF329A" w:rsidRPr="003157B8">
        <w:rPr>
          <w:rFonts w:eastAsia="Times New Roman" w:cs="Times New Roman"/>
        </w:rPr>
        <w:t xml:space="preserve"> </w:t>
      </w:r>
      <w:r w:rsidR="00BF329A" w:rsidRPr="003157B8">
        <w:rPr>
          <w:rFonts w:cs="Times New Roman"/>
        </w:rPr>
        <w:t>kwotę</w:t>
      </w:r>
      <w:r w:rsidR="00BF329A" w:rsidRPr="003157B8">
        <w:rPr>
          <w:rFonts w:eastAsia="Times New Roman" w:cs="Times New Roman"/>
        </w:rPr>
        <w:t xml:space="preserve"> </w:t>
      </w:r>
      <w:r w:rsidR="00BF329A" w:rsidRPr="003157B8">
        <w:rPr>
          <w:rFonts w:cs="Times New Roman"/>
        </w:rPr>
        <w:t>brutto:</w:t>
      </w:r>
      <w:r w:rsidR="00BF329A" w:rsidRPr="003157B8">
        <w:rPr>
          <w:rFonts w:eastAsia="Times New Roman" w:cs="Times New Roman"/>
        </w:rPr>
        <w:t xml:space="preserve"> </w:t>
      </w:r>
      <w:r w:rsidR="00BF329A" w:rsidRPr="003157B8">
        <w:rPr>
          <w:rFonts w:eastAsia="Times New Roman" w:cs="Times New Roman"/>
          <w:b/>
        </w:rPr>
        <w:t>……………</w:t>
      </w:r>
      <w:r w:rsidR="00BF329A" w:rsidRPr="003157B8">
        <w:rPr>
          <w:rFonts w:cs="Times New Roman"/>
          <w:b/>
        </w:rPr>
        <w:t>..</w:t>
      </w:r>
      <w:r w:rsidR="00BF329A" w:rsidRPr="003157B8">
        <w:rPr>
          <w:rFonts w:eastAsia="Times New Roman" w:cs="Times New Roman"/>
          <w:b/>
        </w:rPr>
        <w:t xml:space="preserve"> </w:t>
      </w:r>
      <w:r w:rsidR="00BF329A" w:rsidRPr="003157B8">
        <w:rPr>
          <w:rFonts w:cs="Times New Roman"/>
          <w:b/>
        </w:rPr>
        <w:t>zł</w:t>
      </w:r>
      <w:r w:rsidR="00BF329A" w:rsidRPr="003157B8">
        <w:rPr>
          <w:rFonts w:eastAsia="Times New Roman" w:cs="Times New Roman"/>
        </w:rPr>
        <w:t xml:space="preserve"> </w:t>
      </w:r>
      <w:r w:rsidR="00BF329A" w:rsidRPr="003157B8">
        <w:rPr>
          <w:rFonts w:cs="Times New Roman"/>
        </w:rPr>
        <w:t>(słownie:</w:t>
      </w:r>
      <w:r w:rsidR="00BF329A" w:rsidRPr="003157B8">
        <w:rPr>
          <w:rFonts w:eastAsia="Times New Roman" w:cs="Times New Roman"/>
        </w:rPr>
        <w:t xml:space="preserve"> ………………………………</w:t>
      </w:r>
      <w:r w:rsidR="00BF329A" w:rsidRPr="003157B8">
        <w:rPr>
          <w:rFonts w:cs="Times New Roman"/>
        </w:rPr>
        <w:t>..</w:t>
      </w:r>
      <w:r w:rsidR="00BF329A" w:rsidRPr="003157B8">
        <w:rPr>
          <w:rFonts w:eastAsia="Times New Roman" w:cs="Times New Roman"/>
        </w:rPr>
        <w:t xml:space="preserve"> </w:t>
      </w:r>
      <w:r w:rsidR="00BF329A" w:rsidRPr="003157B8">
        <w:rPr>
          <w:rFonts w:cs="Times New Roman"/>
        </w:rPr>
        <w:t>złotych),</w:t>
      </w:r>
      <w:r w:rsidR="00BF329A" w:rsidRPr="003157B8">
        <w:rPr>
          <w:rFonts w:eastAsia="Times New Roman" w:cs="Times New Roman"/>
        </w:rPr>
        <w:t xml:space="preserve">                 </w:t>
      </w:r>
      <w:r w:rsidR="00BF329A" w:rsidRPr="003157B8">
        <w:rPr>
          <w:rFonts w:cs="Times New Roman"/>
        </w:rPr>
        <w:t>w</w:t>
      </w:r>
      <w:r w:rsidR="00BF329A" w:rsidRPr="003157B8">
        <w:rPr>
          <w:rFonts w:eastAsia="Times New Roman" w:cs="Times New Roman"/>
        </w:rPr>
        <w:t xml:space="preserve"> </w:t>
      </w:r>
      <w:r w:rsidR="00BF329A" w:rsidRPr="003157B8">
        <w:rPr>
          <w:rFonts w:cs="Times New Roman"/>
        </w:rPr>
        <w:t>tym:</w:t>
      </w:r>
    </w:p>
    <w:p w14:paraId="258D36C0" w14:textId="77777777" w:rsidR="00BF329A" w:rsidRPr="003157B8" w:rsidRDefault="00BF329A" w:rsidP="00431437">
      <w:pPr>
        <w:tabs>
          <w:tab w:val="left" w:pos="852"/>
        </w:tabs>
        <w:ind w:left="426"/>
        <w:rPr>
          <w:rFonts w:eastAsia="Times New Roman" w:cs="Times New Roman"/>
          <w:b/>
        </w:rPr>
      </w:pPr>
      <w:r w:rsidRPr="003157B8">
        <w:rPr>
          <w:rFonts w:eastAsia="Verdana" w:cs="Times New Roman"/>
        </w:rPr>
        <w:t>-</w:t>
      </w:r>
      <w:r w:rsidRPr="003157B8">
        <w:rPr>
          <w:rFonts w:eastAsia="Times New Roman" w:cs="Times New Roman"/>
        </w:rPr>
        <w:t xml:space="preserve"> </w:t>
      </w:r>
      <w:r w:rsidRPr="003157B8">
        <w:rPr>
          <w:rFonts w:cs="Times New Roman"/>
        </w:rPr>
        <w:t>cena</w:t>
      </w:r>
      <w:r w:rsidRPr="003157B8">
        <w:rPr>
          <w:rFonts w:eastAsia="Times New Roman" w:cs="Times New Roman"/>
        </w:rPr>
        <w:t xml:space="preserve"> </w:t>
      </w:r>
      <w:r w:rsidRPr="003157B8">
        <w:rPr>
          <w:rFonts w:cs="Times New Roman"/>
        </w:rPr>
        <w:t>netto:</w:t>
      </w:r>
      <w:r w:rsidRPr="003157B8">
        <w:rPr>
          <w:rFonts w:eastAsia="Times New Roman" w:cs="Times New Roman"/>
        </w:rPr>
        <w:t xml:space="preserve"> </w:t>
      </w:r>
      <w:r w:rsidRPr="003157B8">
        <w:rPr>
          <w:rFonts w:eastAsia="Times New Roman" w:cs="Times New Roman"/>
          <w:b/>
        </w:rPr>
        <w:t>………………</w:t>
      </w:r>
      <w:r w:rsidRPr="003157B8">
        <w:rPr>
          <w:rFonts w:cs="Times New Roman"/>
          <w:b/>
        </w:rPr>
        <w:t>.zł</w:t>
      </w:r>
      <w:r w:rsidRPr="003157B8">
        <w:rPr>
          <w:rFonts w:eastAsia="Times New Roman" w:cs="Times New Roman"/>
          <w:b/>
        </w:rPr>
        <w:t xml:space="preserve"> </w:t>
      </w:r>
    </w:p>
    <w:p w14:paraId="357A31E7" w14:textId="77777777" w:rsidR="00BF329A" w:rsidRPr="003157B8" w:rsidRDefault="00BF329A" w:rsidP="00431437">
      <w:pPr>
        <w:tabs>
          <w:tab w:val="left" w:pos="852"/>
        </w:tabs>
        <w:ind w:left="426"/>
        <w:rPr>
          <w:rFonts w:cs="Times New Roman"/>
        </w:rPr>
      </w:pPr>
      <w:r w:rsidRPr="003157B8">
        <w:rPr>
          <w:rFonts w:eastAsia="Verdana" w:cs="Times New Roman"/>
        </w:rPr>
        <w:t>-</w:t>
      </w:r>
      <w:r w:rsidRPr="003157B8">
        <w:rPr>
          <w:rFonts w:eastAsia="Times New Roman" w:cs="Times New Roman"/>
        </w:rPr>
        <w:t xml:space="preserve"> </w:t>
      </w:r>
      <w:r w:rsidRPr="003157B8">
        <w:rPr>
          <w:rFonts w:cs="Times New Roman"/>
        </w:rPr>
        <w:t>podatek</w:t>
      </w:r>
      <w:r w:rsidRPr="003157B8">
        <w:rPr>
          <w:rFonts w:eastAsia="Times New Roman" w:cs="Times New Roman"/>
        </w:rPr>
        <w:t xml:space="preserve"> </w:t>
      </w:r>
      <w:r w:rsidRPr="003157B8">
        <w:rPr>
          <w:rFonts w:cs="Times New Roman"/>
        </w:rPr>
        <w:t>VAT</w:t>
      </w:r>
      <w:r w:rsidRPr="003157B8">
        <w:rPr>
          <w:rFonts w:eastAsia="Times New Roman" w:cs="Times New Roman"/>
        </w:rPr>
        <w:t xml:space="preserve"> </w:t>
      </w:r>
      <w:r w:rsidRPr="003157B8">
        <w:rPr>
          <w:rFonts w:cs="Times New Roman"/>
        </w:rPr>
        <w:t>wg</w:t>
      </w:r>
      <w:r w:rsidRPr="003157B8">
        <w:rPr>
          <w:rFonts w:eastAsia="Times New Roman" w:cs="Times New Roman"/>
        </w:rPr>
        <w:t xml:space="preserve"> </w:t>
      </w:r>
      <w:r w:rsidRPr="003157B8">
        <w:rPr>
          <w:rFonts w:cs="Times New Roman"/>
        </w:rPr>
        <w:t>stawki</w:t>
      </w:r>
      <w:r w:rsidRPr="003157B8">
        <w:rPr>
          <w:rFonts w:eastAsia="Times New Roman" w:cs="Times New Roman"/>
        </w:rPr>
        <w:t>…………</w:t>
      </w:r>
      <w:r w:rsidRPr="003157B8">
        <w:rPr>
          <w:rFonts w:cs="Times New Roman"/>
        </w:rPr>
        <w:t>..%</w:t>
      </w:r>
    </w:p>
    <w:p w14:paraId="2BD92FB4" w14:textId="77777777" w:rsidR="00A20C93" w:rsidRPr="003157B8" w:rsidRDefault="00A20C93" w:rsidP="00A20C93">
      <w:pPr>
        <w:tabs>
          <w:tab w:val="left" w:pos="852"/>
        </w:tabs>
        <w:ind w:left="426"/>
        <w:rPr>
          <w:rFonts w:cs="Times New Roman"/>
        </w:rPr>
      </w:pPr>
      <w:r w:rsidRPr="003157B8">
        <w:rPr>
          <w:rFonts w:cs="Times New Roman"/>
        </w:rPr>
        <w:t>2) Wartość zamówienia opcjonalnego określonego w § 1 ust. 1 (zakres nr……..) strony ustalają na kwotę brutto: …………….. zł (słownie: ……………………………….. złotych),                 w tym:</w:t>
      </w:r>
    </w:p>
    <w:p w14:paraId="4607DC7D" w14:textId="77777777" w:rsidR="00A20C93" w:rsidRPr="003157B8" w:rsidRDefault="00A20C93" w:rsidP="00A20C93">
      <w:pPr>
        <w:tabs>
          <w:tab w:val="left" w:pos="852"/>
        </w:tabs>
        <w:ind w:left="426"/>
        <w:rPr>
          <w:rFonts w:cs="Times New Roman"/>
        </w:rPr>
      </w:pPr>
      <w:r w:rsidRPr="003157B8">
        <w:rPr>
          <w:rFonts w:cs="Times New Roman"/>
        </w:rPr>
        <w:t xml:space="preserve">- cena netto: ……………….zł </w:t>
      </w:r>
    </w:p>
    <w:p w14:paraId="36A287EB" w14:textId="77777777" w:rsidR="00A20C93" w:rsidRPr="00431437" w:rsidRDefault="00A20C93" w:rsidP="00E1515E">
      <w:pPr>
        <w:tabs>
          <w:tab w:val="left" w:pos="852"/>
        </w:tabs>
        <w:ind w:left="426"/>
        <w:rPr>
          <w:rFonts w:cs="Times New Roman"/>
        </w:rPr>
      </w:pPr>
      <w:r w:rsidRPr="003157B8">
        <w:rPr>
          <w:rFonts w:cs="Times New Roman"/>
        </w:rPr>
        <w:lastRenderedPageBreak/>
        <w:t>- podatek VAT wg stawki…………..%</w:t>
      </w:r>
    </w:p>
    <w:p w14:paraId="14451A6A" w14:textId="77777777" w:rsidR="00BF329A" w:rsidRPr="00431437" w:rsidRDefault="00BF329A" w:rsidP="00431437">
      <w:pPr>
        <w:numPr>
          <w:ilvl w:val="3"/>
          <w:numId w:val="4"/>
        </w:numPr>
        <w:tabs>
          <w:tab w:val="left" w:pos="852"/>
        </w:tabs>
        <w:ind w:left="426"/>
        <w:jc w:val="both"/>
        <w:rPr>
          <w:rFonts w:cs="Times New Roman"/>
          <w:bCs/>
        </w:rPr>
      </w:pPr>
      <w:r w:rsidRPr="00431437">
        <w:rPr>
          <w:rFonts w:eastAsia="Verdana" w:cs="Times New Roman"/>
          <w:bCs/>
        </w:rPr>
        <w:t>Za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wykonanie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umowy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przysługuje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wynagrodzenie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według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cen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jednostkowych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brutto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podanych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w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ofercie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Wykonawcy.</w:t>
      </w:r>
    </w:p>
    <w:p w14:paraId="3A131865" w14:textId="77777777" w:rsidR="00BF329A" w:rsidRPr="00431437" w:rsidRDefault="00BF329A" w:rsidP="00431437">
      <w:pPr>
        <w:numPr>
          <w:ilvl w:val="3"/>
          <w:numId w:val="4"/>
        </w:numPr>
        <w:tabs>
          <w:tab w:val="left" w:pos="852"/>
        </w:tabs>
        <w:ind w:left="426"/>
        <w:jc w:val="both"/>
        <w:rPr>
          <w:rFonts w:eastAsia="Times New Roman" w:cs="Times New Roman"/>
        </w:rPr>
      </w:pPr>
      <w:r w:rsidRPr="00431437">
        <w:rPr>
          <w:rFonts w:eastAsia="Verdana" w:cs="Times New Roman"/>
        </w:rPr>
        <w:t>Wykonawca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wystawi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fakturę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VAT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na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Zespół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Pieśni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i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Tańca</w:t>
      </w:r>
      <w:r w:rsidRPr="00431437">
        <w:rPr>
          <w:rFonts w:eastAsia="Times New Roman" w:cs="Times New Roman"/>
        </w:rPr>
        <w:t xml:space="preserve"> „</w:t>
      </w:r>
      <w:r w:rsidRPr="00431437">
        <w:rPr>
          <w:rFonts w:cs="Times New Roman"/>
        </w:rPr>
        <w:t>Śląsk</w:t>
      </w:r>
      <w:r w:rsidRPr="00431437">
        <w:rPr>
          <w:rFonts w:eastAsia="Times New Roman" w:cs="Times New Roman"/>
        </w:rPr>
        <w:t xml:space="preserve">” </w:t>
      </w:r>
      <w:r w:rsidRPr="00431437">
        <w:rPr>
          <w:rFonts w:cs="Times New Roman"/>
        </w:rPr>
        <w:t>im.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Stanisława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Hadyny</w:t>
      </w:r>
      <w:r w:rsidRPr="00431437">
        <w:rPr>
          <w:rFonts w:eastAsia="Verdana" w:cs="Times New Roman"/>
        </w:rPr>
        <w:t>,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ul.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Zamkowa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3,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42-286,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Koszęcin.</w:t>
      </w:r>
      <w:r w:rsidRPr="00431437">
        <w:rPr>
          <w:rFonts w:eastAsia="Times New Roman" w:cs="Times New Roman"/>
        </w:rPr>
        <w:t xml:space="preserve"> </w:t>
      </w:r>
    </w:p>
    <w:p w14:paraId="099BA3E6" w14:textId="77777777" w:rsidR="00BF329A" w:rsidRPr="00431437" w:rsidRDefault="00BF329A" w:rsidP="00431437">
      <w:pPr>
        <w:numPr>
          <w:ilvl w:val="3"/>
          <w:numId w:val="4"/>
        </w:numPr>
        <w:tabs>
          <w:tab w:val="left" w:pos="852"/>
        </w:tabs>
        <w:ind w:left="426"/>
        <w:jc w:val="both"/>
        <w:rPr>
          <w:rFonts w:eastAsia="Times New Roman" w:cs="Times New Roman"/>
          <w:bCs/>
        </w:rPr>
      </w:pPr>
      <w:r w:rsidRPr="00431437">
        <w:rPr>
          <w:rFonts w:eastAsia="Verdana" w:cs="Times New Roman"/>
          <w:bCs/>
        </w:rPr>
        <w:t>Podstawę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zapłaty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będzie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stanowić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faktura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VAT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wystawiona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przez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Wykonawcę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na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kwotę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należną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z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tytułu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dostarczonej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partii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towaru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zamówionej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zgodnie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z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postanowieniami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niniejszej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umowy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w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oparciu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o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ceny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jednostkowe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wynikające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z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oferty.</w:t>
      </w:r>
      <w:r w:rsidRPr="00431437">
        <w:rPr>
          <w:rFonts w:eastAsia="Times New Roman" w:cs="Times New Roman"/>
          <w:bCs/>
        </w:rPr>
        <w:t xml:space="preserve"> </w:t>
      </w:r>
    </w:p>
    <w:p w14:paraId="32EB73CA" w14:textId="77777777" w:rsidR="00BF329A" w:rsidRPr="00431437" w:rsidRDefault="00BF329A" w:rsidP="00431437">
      <w:pPr>
        <w:numPr>
          <w:ilvl w:val="3"/>
          <w:numId w:val="4"/>
        </w:numPr>
        <w:tabs>
          <w:tab w:val="left" w:pos="852"/>
        </w:tabs>
        <w:ind w:left="426"/>
        <w:jc w:val="both"/>
        <w:rPr>
          <w:rFonts w:eastAsia="Times New Roman" w:cs="Times New Roman"/>
          <w:bCs/>
        </w:rPr>
      </w:pPr>
      <w:r w:rsidRPr="00431437">
        <w:rPr>
          <w:rFonts w:cs="Times New Roman"/>
          <w:bCs/>
        </w:rPr>
        <w:t>Płatność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za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dostarczone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towary,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będzie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dokonywana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w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terminie</w:t>
      </w:r>
      <w:r w:rsidR="005F27EF">
        <w:rPr>
          <w:rFonts w:eastAsia="Times New Roman" w:cs="Times New Roman"/>
          <w:bCs/>
        </w:rPr>
        <w:t xml:space="preserve"> 14 </w:t>
      </w:r>
      <w:r w:rsidRPr="005F27EF">
        <w:rPr>
          <w:rFonts w:cs="Times New Roman"/>
          <w:bCs/>
        </w:rPr>
        <w:t>dni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od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dnia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dostarczenia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prawidłowo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wystawionej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faktury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do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siedziby</w:t>
      </w:r>
      <w:r w:rsidRPr="00431437">
        <w:rPr>
          <w:rFonts w:eastAsia="Times New Roman" w:cs="Times New Roman"/>
          <w:bCs/>
        </w:rPr>
        <w:t xml:space="preserve"> </w:t>
      </w:r>
      <w:r w:rsidRPr="00431437">
        <w:rPr>
          <w:rFonts w:cs="Times New Roman"/>
          <w:bCs/>
        </w:rPr>
        <w:t>Zamawiającego.</w:t>
      </w:r>
      <w:r w:rsidRPr="00431437">
        <w:rPr>
          <w:rFonts w:eastAsia="Times New Roman" w:cs="Times New Roman"/>
          <w:bCs/>
        </w:rPr>
        <w:t xml:space="preserve">  </w:t>
      </w:r>
    </w:p>
    <w:p w14:paraId="0DC5DFEE" w14:textId="77777777" w:rsidR="00BF329A" w:rsidRDefault="00BF329A" w:rsidP="00431437">
      <w:pPr>
        <w:numPr>
          <w:ilvl w:val="3"/>
          <w:numId w:val="4"/>
        </w:numPr>
        <w:tabs>
          <w:tab w:val="left" w:pos="852"/>
        </w:tabs>
        <w:ind w:left="426"/>
        <w:jc w:val="both"/>
        <w:rPr>
          <w:rFonts w:cs="Times New Roman"/>
        </w:rPr>
      </w:pPr>
      <w:r w:rsidRPr="00431437">
        <w:rPr>
          <w:rFonts w:eastAsia="Verdana" w:cs="Times New Roman"/>
        </w:rPr>
        <w:t>Zamawiający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zapłaci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Wykonawcy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odsetki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ustawowe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za</w:t>
      </w:r>
      <w:r w:rsidRPr="00431437">
        <w:rPr>
          <w:rFonts w:eastAsia="Times New Roman" w:cs="Times New Roman"/>
        </w:rPr>
        <w:t xml:space="preserve"> </w:t>
      </w:r>
      <w:r w:rsidR="005F27EF">
        <w:rPr>
          <w:rFonts w:cs="Times New Roman"/>
        </w:rPr>
        <w:t>zwłokę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w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zapłacie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wynagrodzenia,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liczone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od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dnia,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w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którym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zapłata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miała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być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dokonana.</w:t>
      </w:r>
    </w:p>
    <w:p w14:paraId="7B2C753D" w14:textId="77777777" w:rsidR="005F27EF" w:rsidRPr="00B675F0" w:rsidRDefault="005F27EF" w:rsidP="005F27EF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</w:pPr>
      <w:r w:rsidRPr="005F27EF">
        <w:rPr>
          <w:iCs/>
        </w:rPr>
        <w:t xml:space="preserve">W przypadku skorzystania przez Wykonawcę z możliwości wysłania ustrukturyzowanych faktur elektronicznych do Zamawiającego za pośrednictwem platformy elektronicznego fakturowania, obowiązuje następujący adres doręczenia faktury VAT: </w:t>
      </w:r>
      <w:r>
        <w:rPr>
          <w:iCs/>
        </w:rPr>
        <w:br/>
        <w:t>teresa.wielgomas</w:t>
      </w:r>
      <w:r w:rsidRPr="005F27EF">
        <w:rPr>
          <w:iCs/>
        </w:rPr>
        <w:t xml:space="preserve">@zespolslask.pl </w:t>
      </w:r>
    </w:p>
    <w:p w14:paraId="739AA5CF" w14:textId="77777777" w:rsidR="005F27EF" w:rsidRPr="00431437" w:rsidRDefault="005F27EF" w:rsidP="005F27EF">
      <w:pPr>
        <w:tabs>
          <w:tab w:val="left" w:pos="852"/>
        </w:tabs>
        <w:jc w:val="both"/>
        <w:rPr>
          <w:rFonts w:cs="Times New Roman"/>
        </w:rPr>
      </w:pPr>
    </w:p>
    <w:p w14:paraId="0ED7F1C2" w14:textId="77777777" w:rsidR="00BF329A" w:rsidRPr="00431437" w:rsidRDefault="00BF329A" w:rsidP="00431437">
      <w:pPr>
        <w:rPr>
          <w:rFonts w:eastAsia="Verdana" w:cs="Times New Roman"/>
          <w:b/>
          <w:bCs/>
        </w:rPr>
      </w:pPr>
    </w:p>
    <w:p w14:paraId="0D626730" w14:textId="77777777" w:rsidR="00BF329A" w:rsidRPr="00431437" w:rsidRDefault="00BF329A" w:rsidP="00431437">
      <w:pPr>
        <w:ind w:left="-345"/>
        <w:jc w:val="center"/>
        <w:rPr>
          <w:rFonts w:cs="Times New Roman"/>
          <w:b/>
          <w:bCs/>
        </w:rPr>
      </w:pPr>
      <w:r w:rsidRPr="00431437">
        <w:rPr>
          <w:rFonts w:eastAsia="Times New Roman" w:cs="Times New Roman"/>
          <w:b/>
          <w:bCs/>
        </w:rPr>
        <w:t xml:space="preserve">      </w:t>
      </w:r>
      <w:r w:rsidRPr="00431437">
        <w:rPr>
          <w:rFonts w:cs="Times New Roman"/>
          <w:b/>
          <w:bCs/>
        </w:rPr>
        <w:t>§</w:t>
      </w:r>
      <w:r w:rsidRPr="00431437">
        <w:rPr>
          <w:rFonts w:eastAsia="Times New Roman" w:cs="Times New Roman"/>
          <w:b/>
          <w:bCs/>
        </w:rPr>
        <w:t xml:space="preserve"> </w:t>
      </w:r>
      <w:r w:rsidRPr="00431437">
        <w:rPr>
          <w:rFonts w:cs="Times New Roman"/>
          <w:b/>
          <w:bCs/>
        </w:rPr>
        <w:t>5</w:t>
      </w:r>
    </w:p>
    <w:p w14:paraId="131D4966" w14:textId="77777777" w:rsidR="00BF329A" w:rsidRPr="00431437" w:rsidRDefault="00BF329A" w:rsidP="00431437">
      <w:pPr>
        <w:jc w:val="center"/>
        <w:rPr>
          <w:rFonts w:cs="Times New Roman"/>
          <w:b/>
        </w:rPr>
      </w:pPr>
      <w:r w:rsidRPr="00431437">
        <w:rPr>
          <w:rFonts w:eastAsia="Verdana" w:cs="Times New Roman"/>
          <w:b/>
        </w:rPr>
        <w:t>Odpowiedzialność</w:t>
      </w:r>
      <w:r w:rsidRPr="00431437">
        <w:rPr>
          <w:rFonts w:eastAsia="Times New Roman" w:cs="Times New Roman"/>
          <w:b/>
        </w:rPr>
        <w:t xml:space="preserve"> </w:t>
      </w:r>
      <w:r w:rsidRPr="00431437">
        <w:rPr>
          <w:rFonts w:cs="Times New Roman"/>
          <w:b/>
        </w:rPr>
        <w:t>za</w:t>
      </w:r>
      <w:r w:rsidRPr="00431437">
        <w:rPr>
          <w:rFonts w:eastAsia="Times New Roman" w:cs="Times New Roman"/>
          <w:b/>
        </w:rPr>
        <w:t xml:space="preserve"> </w:t>
      </w:r>
      <w:r w:rsidRPr="00431437">
        <w:rPr>
          <w:rFonts w:cs="Times New Roman"/>
          <w:b/>
        </w:rPr>
        <w:t>niewykonanie</w:t>
      </w:r>
      <w:r w:rsidRPr="00431437">
        <w:rPr>
          <w:rFonts w:eastAsia="Times New Roman" w:cs="Times New Roman"/>
          <w:b/>
        </w:rPr>
        <w:t xml:space="preserve"> </w:t>
      </w:r>
      <w:r w:rsidRPr="00431437">
        <w:rPr>
          <w:rFonts w:cs="Times New Roman"/>
          <w:b/>
        </w:rPr>
        <w:t>lub</w:t>
      </w:r>
      <w:r w:rsidRPr="00431437">
        <w:rPr>
          <w:rFonts w:eastAsia="Times New Roman" w:cs="Times New Roman"/>
          <w:b/>
        </w:rPr>
        <w:t xml:space="preserve"> </w:t>
      </w:r>
      <w:r w:rsidRPr="00431437">
        <w:rPr>
          <w:rFonts w:cs="Times New Roman"/>
          <w:b/>
        </w:rPr>
        <w:t>nienależyte</w:t>
      </w:r>
      <w:r w:rsidRPr="00431437">
        <w:rPr>
          <w:rFonts w:eastAsia="Times New Roman" w:cs="Times New Roman"/>
          <w:b/>
        </w:rPr>
        <w:t xml:space="preserve"> </w:t>
      </w:r>
      <w:r w:rsidRPr="00431437">
        <w:rPr>
          <w:rFonts w:cs="Times New Roman"/>
          <w:b/>
        </w:rPr>
        <w:t>wykonanie</w:t>
      </w:r>
      <w:r w:rsidRPr="00431437">
        <w:rPr>
          <w:rFonts w:eastAsia="Times New Roman" w:cs="Times New Roman"/>
          <w:b/>
        </w:rPr>
        <w:t xml:space="preserve"> </w:t>
      </w:r>
      <w:r w:rsidRPr="00431437">
        <w:rPr>
          <w:rFonts w:cs="Times New Roman"/>
          <w:b/>
        </w:rPr>
        <w:t>umowy</w:t>
      </w:r>
    </w:p>
    <w:p w14:paraId="659580EE" w14:textId="77777777" w:rsidR="00BF329A" w:rsidRPr="00431437" w:rsidRDefault="00BF329A" w:rsidP="00431437">
      <w:pPr>
        <w:numPr>
          <w:ilvl w:val="1"/>
          <w:numId w:val="2"/>
        </w:numPr>
        <w:tabs>
          <w:tab w:val="left" w:pos="852"/>
        </w:tabs>
        <w:ind w:left="426"/>
        <w:jc w:val="both"/>
        <w:rPr>
          <w:rFonts w:cs="Times New Roman"/>
        </w:rPr>
      </w:pPr>
      <w:r w:rsidRPr="00431437">
        <w:rPr>
          <w:rFonts w:eastAsia="Verdana" w:cs="Times New Roman"/>
        </w:rPr>
        <w:t>Strony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ustanawiają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odpowiedzialność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za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niewykonanie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lub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nienależyte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wykonanie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Umowy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w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formie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kar</w:t>
      </w:r>
      <w:r w:rsidRPr="00431437">
        <w:rPr>
          <w:rFonts w:eastAsia="Times New Roman" w:cs="Times New Roman"/>
        </w:rPr>
        <w:t xml:space="preserve"> </w:t>
      </w:r>
      <w:r w:rsidRPr="00431437">
        <w:rPr>
          <w:rFonts w:cs="Times New Roman"/>
        </w:rPr>
        <w:t>umownych.</w:t>
      </w:r>
    </w:p>
    <w:p w14:paraId="3380111D" w14:textId="77777777" w:rsidR="00BF329A" w:rsidRPr="00431437" w:rsidRDefault="00BF329A" w:rsidP="00431437">
      <w:pPr>
        <w:ind w:left="426" w:hanging="426"/>
        <w:rPr>
          <w:rFonts w:eastAsia="Times New Roman" w:cs="Times New Roman"/>
          <w:lang w:eastAsia="pl-PL"/>
        </w:rPr>
      </w:pPr>
      <w:r w:rsidRPr="00431437">
        <w:rPr>
          <w:rFonts w:eastAsia="Times New Roman" w:cs="Times New Roman"/>
          <w:lang w:eastAsia="pl-PL"/>
        </w:rPr>
        <w:t xml:space="preserve"> 2.    </w:t>
      </w:r>
      <w:r w:rsidRPr="00431437">
        <w:rPr>
          <w:rFonts w:eastAsia="Times New Roman" w:cs="Times New Roman"/>
          <w:b/>
          <w:lang w:eastAsia="pl-PL"/>
        </w:rPr>
        <w:t>Wykonawca</w:t>
      </w:r>
      <w:r w:rsidRPr="00431437">
        <w:rPr>
          <w:rFonts w:eastAsia="Times New Roman" w:cs="Times New Roman"/>
          <w:lang w:eastAsia="pl-PL"/>
        </w:rPr>
        <w:t xml:space="preserve"> zapłaci </w:t>
      </w:r>
      <w:r w:rsidRPr="00431437">
        <w:rPr>
          <w:rFonts w:eastAsia="Times New Roman" w:cs="Times New Roman"/>
          <w:b/>
          <w:lang w:eastAsia="pl-PL"/>
        </w:rPr>
        <w:t>Zamawiającemu</w:t>
      </w:r>
      <w:r w:rsidRPr="00431437">
        <w:rPr>
          <w:rFonts w:eastAsia="Times New Roman" w:cs="Times New Roman"/>
          <w:lang w:eastAsia="pl-PL"/>
        </w:rPr>
        <w:t xml:space="preserve"> kary umowne:</w:t>
      </w:r>
    </w:p>
    <w:p w14:paraId="531D5987" w14:textId="77777777" w:rsidR="00BF329A" w:rsidRPr="00431437" w:rsidRDefault="005F27EF" w:rsidP="00431437">
      <w:pPr>
        <w:ind w:left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- za zwłokę</w:t>
      </w:r>
      <w:r w:rsidR="00BF329A" w:rsidRPr="00431437">
        <w:rPr>
          <w:rFonts w:eastAsia="Times New Roman" w:cs="Times New Roman"/>
          <w:lang w:eastAsia="pl-PL"/>
        </w:rPr>
        <w:t xml:space="preserve"> w wykonaniu przedmiotu umowy w wysokości 5% wynagrodzenia  brutto za zamówioną </w:t>
      </w:r>
      <w:r>
        <w:rPr>
          <w:rFonts w:eastAsia="Times New Roman" w:cs="Times New Roman"/>
          <w:lang w:eastAsia="pl-PL"/>
        </w:rPr>
        <w:t>partię za każdy dzień zwłoki</w:t>
      </w:r>
      <w:r w:rsidR="00BF329A" w:rsidRPr="00431437">
        <w:rPr>
          <w:rFonts w:eastAsia="Times New Roman" w:cs="Times New Roman"/>
          <w:lang w:eastAsia="pl-PL"/>
        </w:rPr>
        <w:t>;</w:t>
      </w:r>
    </w:p>
    <w:p w14:paraId="280081A3" w14:textId="77777777" w:rsidR="00BF329A" w:rsidRPr="00431437" w:rsidRDefault="00BF329A" w:rsidP="00431437">
      <w:pPr>
        <w:ind w:left="284"/>
        <w:jc w:val="both"/>
        <w:rPr>
          <w:rFonts w:eastAsia="Times New Roman" w:cs="Times New Roman"/>
          <w:lang w:eastAsia="pl-PL"/>
        </w:rPr>
      </w:pPr>
      <w:r w:rsidRPr="00431437">
        <w:rPr>
          <w:rFonts w:eastAsia="Times New Roman" w:cs="Times New Roman"/>
          <w:lang w:eastAsia="pl-PL"/>
        </w:rPr>
        <w:t xml:space="preserve">  - z tytułu odstąpienia od umowy z przyczyn zależnych od Wykonawcy w wysokości 10% wynagrodzenia brutto określonego w § 4. </w:t>
      </w:r>
    </w:p>
    <w:p w14:paraId="367A0BC7" w14:textId="77777777" w:rsidR="00BF329A" w:rsidRPr="00D16062" w:rsidRDefault="00BF329A" w:rsidP="00431437">
      <w:pPr>
        <w:ind w:left="284" w:hanging="284"/>
        <w:jc w:val="both"/>
        <w:rPr>
          <w:rFonts w:eastAsia="Times New Roman" w:cs="Times New Roman"/>
          <w:lang w:eastAsia="pl-PL"/>
        </w:rPr>
      </w:pPr>
      <w:r w:rsidRPr="00431437">
        <w:rPr>
          <w:rFonts w:eastAsia="Times New Roman" w:cs="Times New Roman"/>
          <w:lang w:eastAsia="pl-PL"/>
        </w:rPr>
        <w:t xml:space="preserve">       - gdy dostawy nie będą odpowiadały normą co do jakości – kara w wysokości 5% wartości brutto </w:t>
      </w:r>
      <w:r w:rsidRPr="00D16062">
        <w:rPr>
          <w:rFonts w:eastAsia="Times New Roman" w:cs="Times New Roman"/>
          <w:lang w:eastAsia="pl-PL"/>
        </w:rPr>
        <w:t>dostawy objętej reklamacją,</w:t>
      </w:r>
    </w:p>
    <w:p w14:paraId="0322A8AA" w14:textId="77777777" w:rsidR="004668A1" w:rsidRPr="008924CE" w:rsidRDefault="00BF329A" w:rsidP="00431437">
      <w:pPr>
        <w:ind w:left="284" w:hanging="284"/>
        <w:jc w:val="both"/>
        <w:rPr>
          <w:rFonts w:eastAsia="Times New Roman" w:cs="Times New Roman"/>
          <w:lang w:eastAsia="pl-PL"/>
        </w:rPr>
      </w:pPr>
      <w:r w:rsidRPr="00D16062">
        <w:rPr>
          <w:rFonts w:eastAsia="Times New Roman" w:cs="Times New Roman"/>
          <w:lang w:eastAsia="pl-PL"/>
        </w:rPr>
        <w:t xml:space="preserve"> 3. </w:t>
      </w:r>
      <w:r w:rsidRPr="00D16062">
        <w:rPr>
          <w:rFonts w:eastAsia="Times New Roman" w:cs="Times New Roman"/>
          <w:b/>
          <w:lang w:eastAsia="pl-PL"/>
        </w:rPr>
        <w:t>Zamawiający</w:t>
      </w:r>
      <w:r w:rsidRPr="00D16062">
        <w:rPr>
          <w:rFonts w:eastAsia="Times New Roman" w:cs="Times New Roman"/>
          <w:lang w:eastAsia="pl-PL"/>
        </w:rPr>
        <w:t xml:space="preserve"> zapłaci </w:t>
      </w:r>
      <w:r w:rsidRPr="00D16062">
        <w:rPr>
          <w:rFonts w:eastAsia="Times New Roman" w:cs="Times New Roman"/>
          <w:b/>
          <w:lang w:eastAsia="pl-PL"/>
        </w:rPr>
        <w:t>Wykonawcy</w:t>
      </w:r>
      <w:r w:rsidR="00E1515E">
        <w:rPr>
          <w:rFonts w:eastAsia="Times New Roman" w:cs="Times New Roman"/>
          <w:lang w:eastAsia="pl-PL"/>
        </w:rPr>
        <w:t xml:space="preserve"> </w:t>
      </w:r>
      <w:r w:rsidR="00E1515E" w:rsidRPr="008924CE">
        <w:rPr>
          <w:rFonts w:eastAsia="Times New Roman" w:cs="Times New Roman"/>
          <w:lang w:eastAsia="pl-PL"/>
        </w:rPr>
        <w:t>kary umowne:</w:t>
      </w:r>
    </w:p>
    <w:p w14:paraId="63AD2D4A" w14:textId="77777777" w:rsidR="00BF329A" w:rsidRPr="008924CE" w:rsidRDefault="004668A1" w:rsidP="004668A1">
      <w:pPr>
        <w:ind w:left="284"/>
        <w:jc w:val="both"/>
        <w:rPr>
          <w:rFonts w:eastAsia="Times New Roman" w:cs="Times New Roman"/>
          <w:lang w:eastAsia="pl-PL"/>
        </w:rPr>
      </w:pPr>
      <w:r w:rsidRPr="008924CE">
        <w:rPr>
          <w:rFonts w:eastAsia="Times New Roman" w:cs="Times New Roman"/>
          <w:lang w:eastAsia="pl-PL"/>
        </w:rPr>
        <w:t xml:space="preserve">- </w:t>
      </w:r>
      <w:r w:rsidR="00E1515E" w:rsidRPr="008924CE">
        <w:rPr>
          <w:rFonts w:eastAsia="Times New Roman" w:cs="Times New Roman"/>
          <w:lang w:eastAsia="pl-PL"/>
        </w:rPr>
        <w:t xml:space="preserve">z tytułu </w:t>
      </w:r>
      <w:r w:rsidR="00BF329A" w:rsidRPr="008924CE">
        <w:rPr>
          <w:rFonts w:eastAsia="Times New Roman" w:cs="Times New Roman"/>
          <w:lang w:eastAsia="pl-PL"/>
        </w:rPr>
        <w:t xml:space="preserve"> odstąpienia od umowy z przyczyn zależnych od </w:t>
      </w:r>
      <w:r w:rsidR="00BF329A" w:rsidRPr="008924CE">
        <w:rPr>
          <w:rFonts w:eastAsia="Times New Roman" w:cs="Times New Roman"/>
          <w:b/>
          <w:lang w:eastAsia="pl-PL"/>
        </w:rPr>
        <w:t>Zamawiającego</w:t>
      </w:r>
      <w:r w:rsidR="00BF329A" w:rsidRPr="008924CE">
        <w:rPr>
          <w:rFonts w:eastAsia="Times New Roman" w:cs="Times New Roman"/>
          <w:lang w:eastAsia="pl-PL"/>
        </w:rPr>
        <w:t xml:space="preserve"> w wysokości 10% wynagrodzenia brutto określonego w  § 4 ust.1</w:t>
      </w:r>
    </w:p>
    <w:p w14:paraId="05AF5E2F" w14:textId="77777777" w:rsidR="004668A1" w:rsidRPr="008924CE" w:rsidRDefault="004668A1" w:rsidP="004668A1">
      <w:pPr>
        <w:ind w:left="284"/>
        <w:jc w:val="both"/>
        <w:rPr>
          <w:rFonts w:eastAsia="Times New Roman" w:cs="Times New Roman"/>
          <w:lang w:eastAsia="pl-PL"/>
        </w:rPr>
      </w:pPr>
      <w:r w:rsidRPr="008924CE">
        <w:rPr>
          <w:rFonts w:eastAsia="Times New Roman" w:cs="Times New Roman"/>
          <w:lang w:eastAsia="pl-PL"/>
        </w:rPr>
        <w:t xml:space="preserve">- </w:t>
      </w:r>
      <w:r w:rsidRPr="008924CE">
        <w:rPr>
          <w:rStyle w:val="markedcontent"/>
          <w:rFonts w:cs="Times New Roman"/>
        </w:rPr>
        <w:t xml:space="preserve">za zwłokę w przystąpieniu do odbiorów, o których mowa w § 3 ust. 1 - w wysokości 5 % wynagrodzenia brutto, o którym </w:t>
      </w:r>
      <w:proofErr w:type="spellStart"/>
      <w:r w:rsidRPr="008924CE">
        <w:rPr>
          <w:rStyle w:val="markedcontent"/>
          <w:rFonts w:cs="Times New Roman"/>
        </w:rPr>
        <w:t>mowaw</w:t>
      </w:r>
      <w:proofErr w:type="spellEnd"/>
      <w:r w:rsidRPr="008924CE">
        <w:rPr>
          <w:rStyle w:val="markedcontent"/>
          <w:rFonts w:cs="Times New Roman"/>
        </w:rPr>
        <w:t xml:space="preserve"> § 4 ust. 1 - za każdy dzień zwłoki,</w:t>
      </w:r>
    </w:p>
    <w:p w14:paraId="33BCE394" w14:textId="77777777" w:rsidR="0050592F" w:rsidRPr="008924CE" w:rsidRDefault="0050592F" w:rsidP="00431437">
      <w:pPr>
        <w:ind w:left="284" w:hanging="284"/>
        <w:jc w:val="both"/>
        <w:rPr>
          <w:rFonts w:eastAsia="Times New Roman" w:cs="Times New Roman"/>
          <w:lang w:eastAsia="pl-PL"/>
        </w:rPr>
      </w:pPr>
      <w:r w:rsidRPr="008924CE">
        <w:rPr>
          <w:rFonts w:eastAsia="Times New Roman" w:cs="Times New Roman"/>
          <w:lang w:eastAsia="pl-PL"/>
        </w:rPr>
        <w:t xml:space="preserve">4. </w:t>
      </w:r>
      <w:r w:rsidR="003A2A63" w:rsidRPr="008924CE">
        <w:rPr>
          <w:rStyle w:val="markedcontent"/>
          <w:rFonts w:cs="Times New Roman"/>
        </w:rPr>
        <w:t>Strony ustalają, iż maksymalna wysokość kar umownych, o których mowa w niniejszym paragrafie nie może przekroczyć 40 %</w:t>
      </w:r>
      <w:r w:rsidR="004668A1" w:rsidRPr="008924CE">
        <w:rPr>
          <w:rFonts w:cs="Times New Roman"/>
        </w:rPr>
        <w:t xml:space="preserve"> </w:t>
      </w:r>
      <w:r w:rsidR="003A2A63" w:rsidRPr="008924CE">
        <w:rPr>
          <w:rStyle w:val="markedcontent"/>
          <w:rFonts w:cs="Times New Roman"/>
        </w:rPr>
        <w:t xml:space="preserve">całkowitego wynagrodzenia brutto </w:t>
      </w:r>
      <w:r w:rsidR="003A2A63" w:rsidRPr="008924CE">
        <w:rPr>
          <w:rStyle w:val="markedcontent"/>
          <w:rFonts w:cs="Times New Roman"/>
          <w:b/>
        </w:rPr>
        <w:t>Wykonawcy.</w:t>
      </w:r>
      <w:r w:rsidR="003A2A63" w:rsidRPr="008924CE">
        <w:rPr>
          <w:rStyle w:val="markedcontent"/>
          <w:rFonts w:cs="Times New Roman"/>
        </w:rPr>
        <w:t xml:space="preserve"> </w:t>
      </w:r>
    </w:p>
    <w:p w14:paraId="70736893" w14:textId="77777777" w:rsidR="00BF329A" w:rsidRPr="008924CE" w:rsidRDefault="0050592F" w:rsidP="00431437">
      <w:pPr>
        <w:ind w:left="284" w:hanging="284"/>
        <w:jc w:val="both"/>
        <w:rPr>
          <w:rFonts w:eastAsia="Times New Roman" w:cs="Times New Roman"/>
          <w:lang w:eastAsia="pl-PL"/>
        </w:rPr>
      </w:pPr>
      <w:r w:rsidRPr="008924CE">
        <w:rPr>
          <w:rFonts w:eastAsia="Times New Roman" w:cs="Times New Roman"/>
          <w:lang w:eastAsia="pl-PL"/>
        </w:rPr>
        <w:t>5</w:t>
      </w:r>
      <w:r w:rsidR="00BF329A" w:rsidRPr="008924CE">
        <w:rPr>
          <w:rFonts w:eastAsia="Times New Roman" w:cs="Times New Roman"/>
          <w:lang w:eastAsia="pl-PL"/>
        </w:rPr>
        <w:t xml:space="preserve">. </w:t>
      </w:r>
      <w:r w:rsidR="00BF329A" w:rsidRPr="008924CE">
        <w:rPr>
          <w:rFonts w:cs="Times New Roman"/>
        </w:rPr>
        <w:t>W</w:t>
      </w:r>
      <w:r w:rsidR="00BF329A" w:rsidRPr="008924CE">
        <w:rPr>
          <w:rFonts w:eastAsia="Times New Roman" w:cs="Times New Roman"/>
        </w:rPr>
        <w:t xml:space="preserve"> </w:t>
      </w:r>
      <w:r w:rsidR="00BF329A" w:rsidRPr="008924CE">
        <w:rPr>
          <w:rFonts w:cs="Times New Roman"/>
        </w:rPr>
        <w:t>przypadku,</w:t>
      </w:r>
      <w:r w:rsidR="00BF329A" w:rsidRPr="008924CE">
        <w:rPr>
          <w:rFonts w:eastAsia="Times New Roman" w:cs="Times New Roman"/>
        </w:rPr>
        <w:t xml:space="preserve"> </w:t>
      </w:r>
      <w:r w:rsidR="00BF329A" w:rsidRPr="008924CE">
        <w:rPr>
          <w:rFonts w:cs="Times New Roman"/>
        </w:rPr>
        <w:t>gdyby</w:t>
      </w:r>
      <w:r w:rsidR="00BF329A" w:rsidRPr="008924CE">
        <w:rPr>
          <w:rFonts w:eastAsia="Times New Roman" w:cs="Times New Roman"/>
        </w:rPr>
        <w:t xml:space="preserve"> </w:t>
      </w:r>
      <w:r w:rsidR="00BF329A" w:rsidRPr="008924CE">
        <w:rPr>
          <w:rFonts w:cs="Times New Roman"/>
        </w:rPr>
        <w:t>poniesione</w:t>
      </w:r>
      <w:r w:rsidR="00BF329A" w:rsidRPr="008924CE">
        <w:rPr>
          <w:rFonts w:eastAsia="Times New Roman" w:cs="Times New Roman"/>
        </w:rPr>
        <w:t xml:space="preserve"> </w:t>
      </w:r>
      <w:r w:rsidR="00BF329A" w:rsidRPr="008924CE">
        <w:rPr>
          <w:rFonts w:cs="Times New Roman"/>
        </w:rPr>
        <w:t>przez</w:t>
      </w:r>
      <w:r w:rsidR="00BF329A" w:rsidRPr="008924CE">
        <w:rPr>
          <w:rFonts w:eastAsia="Times New Roman" w:cs="Times New Roman"/>
        </w:rPr>
        <w:t xml:space="preserve"> </w:t>
      </w:r>
      <w:r w:rsidR="00BF329A" w:rsidRPr="008924CE">
        <w:rPr>
          <w:rFonts w:cs="Times New Roman"/>
          <w:b/>
        </w:rPr>
        <w:t>Zamawiającego</w:t>
      </w:r>
      <w:r w:rsidR="00BF329A" w:rsidRPr="008924CE">
        <w:rPr>
          <w:rFonts w:eastAsia="Times New Roman" w:cs="Times New Roman"/>
        </w:rPr>
        <w:t xml:space="preserve"> </w:t>
      </w:r>
      <w:r w:rsidR="00BF329A" w:rsidRPr="008924CE">
        <w:rPr>
          <w:rFonts w:cs="Times New Roman"/>
        </w:rPr>
        <w:t>szkody</w:t>
      </w:r>
      <w:r w:rsidR="00BF329A" w:rsidRPr="008924CE">
        <w:rPr>
          <w:rFonts w:eastAsia="Times New Roman" w:cs="Times New Roman"/>
        </w:rPr>
        <w:t xml:space="preserve"> </w:t>
      </w:r>
      <w:r w:rsidR="00BF329A" w:rsidRPr="008924CE">
        <w:rPr>
          <w:rFonts w:cs="Times New Roman"/>
        </w:rPr>
        <w:t>przekroczyły</w:t>
      </w:r>
      <w:r w:rsidR="00BF329A" w:rsidRPr="008924CE">
        <w:rPr>
          <w:rFonts w:eastAsia="Times New Roman" w:cs="Times New Roman"/>
        </w:rPr>
        <w:t xml:space="preserve"> </w:t>
      </w:r>
      <w:r w:rsidR="00BF329A" w:rsidRPr="008924CE">
        <w:rPr>
          <w:rFonts w:cs="Times New Roman"/>
        </w:rPr>
        <w:t>kwotę</w:t>
      </w:r>
      <w:r w:rsidR="00BF329A" w:rsidRPr="008924CE">
        <w:rPr>
          <w:rFonts w:eastAsia="Times New Roman" w:cs="Times New Roman"/>
        </w:rPr>
        <w:t xml:space="preserve"> </w:t>
      </w:r>
      <w:r w:rsidR="00BF329A" w:rsidRPr="008924CE">
        <w:rPr>
          <w:rFonts w:cs="Times New Roman"/>
        </w:rPr>
        <w:t>naliczonych</w:t>
      </w:r>
      <w:r w:rsidR="00BF329A" w:rsidRPr="008924CE">
        <w:rPr>
          <w:rFonts w:eastAsia="Times New Roman" w:cs="Times New Roman"/>
        </w:rPr>
        <w:t xml:space="preserve"> </w:t>
      </w:r>
      <w:r w:rsidR="00BF329A" w:rsidRPr="008924CE">
        <w:rPr>
          <w:rFonts w:cs="Times New Roman"/>
        </w:rPr>
        <w:t>kar</w:t>
      </w:r>
      <w:r w:rsidR="00BF329A" w:rsidRPr="008924CE">
        <w:rPr>
          <w:rFonts w:eastAsia="Times New Roman" w:cs="Times New Roman"/>
        </w:rPr>
        <w:t xml:space="preserve"> </w:t>
      </w:r>
      <w:r w:rsidR="00BF329A" w:rsidRPr="008924CE">
        <w:rPr>
          <w:rFonts w:cs="Times New Roman"/>
        </w:rPr>
        <w:t>umownych,</w:t>
      </w:r>
      <w:r w:rsidR="00BF329A" w:rsidRPr="008924CE">
        <w:rPr>
          <w:rFonts w:eastAsia="Times New Roman" w:cs="Times New Roman"/>
        </w:rPr>
        <w:t xml:space="preserve"> </w:t>
      </w:r>
      <w:r w:rsidR="00BF329A" w:rsidRPr="008924CE">
        <w:rPr>
          <w:rFonts w:cs="Times New Roman"/>
        </w:rPr>
        <w:t>Zamawiający</w:t>
      </w:r>
      <w:r w:rsidR="00BF329A" w:rsidRPr="008924CE">
        <w:rPr>
          <w:rFonts w:eastAsia="Times New Roman" w:cs="Times New Roman"/>
        </w:rPr>
        <w:t xml:space="preserve"> </w:t>
      </w:r>
      <w:r w:rsidR="00BF329A" w:rsidRPr="008924CE">
        <w:rPr>
          <w:rFonts w:cs="Times New Roman"/>
        </w:rPr>
        <w:t>może</w:t>
      </w:r>
      <w:r w:rsidR="00BF329A" w:rsidRPr="008924CE">
        <w:rPr>
          <w:rFonts w:eastAsia="Times New Roman" w:cs="Times New Roman"/>
        </w:rPr>
        <w:t xml:space="preserve"> </w:t>
      </w:r>
      <w:r w:rsidR="00BF329A" w:rsidRPr="008924CE">
        <w:rPr>
          <w:rFonts w:cs="Times New Roman"/>
        </w:rPr>
        <w:t>żądać</w:t>
      </w:r>
      <w:r w:rsidR="00BF329A" w:rsidRPr="008924CE">
        <w:rPr>
          <w:rFonts w:eastAsia="Times New Roman" w:cs="Times New Roman"/>
        </w:rPr>
        <w:t xml:space="preserve"> </w:t>
      </w:r>
      <w:r w:rsidR="00BF329A" w:rsidRPr="008924CE">
        <w:rPr>
          <w:rFonts w:cs="Times New Roman"/>
        </w:rPr>
        <w:t>od</w:t>
      </w:r>
      <w:r w:rsidR="00BF329A" w:rsidRPr="008924CE">
        <w:rPr>
          <w:rFonts w:eastAsia="Times New Roman" w:cs="Times New Roman"/>
        </w:rPr>
        <w:t xml:space="preserve"> </w:t>
      </w:r>
      <w:r w:rsidR="00BF329A" w:rsidRPr="008924CE">
        <w:rPr>
          <w:rFonts w:cs="Times New Roman"/>
        </w:rPr>
        <w:t>Wykonawcy</w:t>
      </w:r>
      <w:r w:rsidR="00BF329A" w:rsidRPr="008924CE">
        <w:rPr>
          <w:rFonts w:eastAsia="Times New Roman" w:cs="Times New Roman"/>
        </w:rPr>
        <w:t xml:space="preserve">  </w:t>
      </w:r>
      <w:r w:rsidR="00BF329A" w:rsidRPr="008924CE">
        <w:rPr>
          <w:rFonts w:cs="Times New Roman"/>
        </w:rPr>
        <w:t>odszkodowania</w:t>
      </w:r>
      <w:r w:rsidR="00BF329A" w:rsidRPr="008924CE">
        <w:rPr>
          <w:rFonts w:eastAsia="Times New Roman" w:cs="Times New Roman"/>
        </w:rPr>
        <w:t xml:space="preserve"> </w:t>
      </w:r>
      <w:r w:rsidR="00BF329A" w:rsidRPr="008924CE">
        <w:rPr>
          <w:rFonts w:cs="Times New Roman"/>
        </w:rPr>
        <w:t>uzupełniającego</w:t>
      </w:r>
      <w:r w:rsidR="00BF329A" w:rsidRPr="008924CE">
        <w:rPr>
          <w:rFonts w:eastAsia="Times New Roman" w:cs="Times New Roman"/>
        </w:rPr>
        <w:t xml:space="preserve"> </w:t>
      </w:r>
      <w:r w:rsidR="00BF329A" w:rsidRPr="008924CE">
        <w:rPr>
          <w:rFonts w:eastAsia="Times New Roman" w:cs="Times New Roman"/>
          <w:lang w:eastAsia="pl-PL"/>
        </w:rPr>
        <w:t>na zasadach ogólnych kodeksu cywilnego.</w:t>
      </w:r>
    </w:p>
    <w:p w14:paraId="167FB801" w14:textId="77777777" w:rsidR="00BF329A" w:rsidRPr="008924CE" w:rsidRDefault="00BF329A" w:rsidP="00431437">
      <w:pPr>
        <w:jc w:val="both"/>
        <w:rPr>
          <w:rFonts w:eastAsia="Verdana" w:cs="Times New Roman"/>
        </w:rPr>
      </w:pPr>
    </w:p>
    <w:p w14:paraId="3CC2C7B8" w14:textId="77777777" w:rsidR="00BF329A" w:rsidRPr="008924CE" w:rsidRDefault="00BF329A" w:rsidP="00431437">
      <w:pPr>
        <w:ind w:left="15"/>
        <w:jc w:val="center"/>
        <w:rPr>
          <w:rFonts w:cs="Times New Roman"/>
          <w:b/>
          <w:bCs/>
        </w:rPr>
      </w:pPr>
      <w:r w:rsidRPr="008924CE">
        <w:rPr>
          <w:rFonts w:eastAsia="Verdana" w:cs="Times New Roman"/>
          <w:b/>
          <w:bCs/>
        </w:rPr>
        <w:t>§</w:t>
      </w:r>
      <w:r w:rsidRPr="008924CE">
        <w:rPr>
          <w:rFonts w:eastAsia="Times New Roman" w:cs="Times New Roman"/>
          <w:b/>
          <w:bCs/>
        </w:rPr>
        <w:t xml:space="preserve"> </w:t>
      </w:r>
      <w:r w:rsidRPr="008924CE">
        <w:rPr>
          <w:rFonts w:cs="Times New Roman"/>
          <w:b/>
          <w:bCs/>
        </w:rPr>
        <w:t>6</w:t>
      </w:r>
    </w:p>
    <w:p w14:paraId="1774B104" w14:textId="77777777" w:rsidR="001066A9" w:rsidRPr="008924CE" w:rsidRDefault="00171A65" w:rsidP="00431437">
      <w:pPr>
        <w:ind w:left="15"/>
        <w:jc w:val="center"/>
        <w:rPr>
          <w:rFonts w:cs="Times New Roman"/>
          <w:b/>
          <w:bCs/>
        </w:rPr>
      </w:pPr>
      <w:r w:rsidRPr="008924CE">
        <w:rPr>
          <w:rFonts w:cs="Times New Roman"/>
          <w:b/>
          <w:bCs/>
        </w:rPr>
        <w:t xml:space="preserve">Zmiany </w:t>
      </w:r>
      <w:r w:rsidR="00BF329A" w:rsidRPr="008924CE">
        <w:rPr>
          <w:rFonts w:cs="Times New Roman"/>
          <w:b/>
          <w:bCs/>
        </w:rPr>
        <w:t>Umowy</w:t>
      </w:r>
    </w:p>
    <w:p w14:paraId="72B7B1C1" w14:textId="77777777" w:rsidR="001066A9" w:rsidRPr="008924CE" w:rsidRDefault="001066A9" w:rsidP="00E25A12">
      <w:pPr>
        <w:pStyle w:val="Akapitzlist"/>
        <w:numPr>
          <w:ilvl w:val="2"/>
          <w:numId w:val="2"/>
        </w:numPr>
        <w:tabs>
          <w:tab w:val="clear" w:pos="502"/>
          <w:tab w:val="num" w:pos="284"/>
        </w:tabs>
        <w:ind w:hanging="502"/>
        <w:jc w:val="both"/>
        <w:rPr>
          <w:rFonts w:cs="Times New Roman"/>
          <w:bCs/>
        </w:rPr>
      </w:pPr>
      <w:r w:rsidRPr="008924CE">
        <w:rPr>
          <w:rFonts w:cs="Times New Roman"/>
          <w:bCs/>
        </w:rPr>
        <w:t>Zmiany i uzupełnienia niniejszej umowy wymagają formy pisemnej, pod rygorem nieważności.</w:t>
      </w:r>
    </w:p>
    <w:p w14:paraId="0C2B2803" w14:textId="77777777" w:rsidR="00012552" w:rsidRPr="008924CE" w:rsidRDefault="00D16062" w:rsidP="00E25A12">
      <w:pPr>
        <w:pStyle w:val="Akapitzlist"/>
        <w:numPr>
          <w:ilvl w:val="2"/>
          <w:numId w:val="2"/>
        </w:numPr>
        <w:tabs>
          <w:tab w:val="clear" w:pos="502"/>
          <w:tab w:val="num" w:pos="284"/>
        </w:tabs>
        <w:ind w:hanging="502"/>
        <w:jc w:val="both"/>
        <w:rPr>
          <w:rFonts w:cs="Times New Roman"/>
          <w:bCs/>
        </w:rPr>
      </w:pPr>
      <w:r w:rsidRPr="008924CE">
        <w:rPr>
          <w:rFonts w:cs="Times New Roman"/>
          <w:bCs/>
        </w:rPr>
        <w:t>Klauzula waloryzacyjna:</w:t>
      </w:r>
    </w:p>
    <w:p w14:paraId="6EAAA7F8" w14:textId="77777777" w:rsidR="00D16062" w:rsidRPr="008924CE" w:rsidRDefault="00D16062" w:rsidP="00012552">
      <w:pPr>
        <w:pStyle w:val="Akapitzlist"/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8924CE">
        <w:rPr>
          <w:rFonts w:eastAsia="Times New Roman" w:cs="Times New Roman"/>
          <w:iCs/>
          <w:kern w:val="0"/>
          <w:lang w:eastAsia="pl-PL" w:bidi="ar-SA"/>
        </w:rPr>
        <w:t>wynagrodzenie będzie podlegało waloryzacji począws</w:t>
      </w:r>
      <w:r w:rsidR="00A53AEB" w:rsidRPr="008924CE">
        <w:rPr>
          <w:rFonts w:eastAsia="Times New Roman" w:cs="Times New Roman"/>
          <w:iCs/>
          <w:kern w:val="0"/>
          <w:lang w:eastAsia="pl-PL" w:bidi="ar-SA"/>
        </w:rPr>
        <w:t>zy od 1-</w:t>
      </w:r>
      <w:r w:rsidR="00012552" w:rsidRPr="008924CE">
        <w:rPr>
          <w:rFonts w:eastAsia="Times New Roman" w:cs="Times New Roman"/>
          <w:iCs/>
          <w:kern w:val="0"/>
          <w:lang w:eastAsia="pl-PL" w:bidi="ar-SA"/>
        </w:rPr>
        <w:t xml:space="preserve">go dnia </w:t>
      </w:r>
      <w:r w:rsidR="00D60E5D" w:rsidRPr="008924CE">
        <w:rPr>
          <w:rFonts w:eastAsia="Times New Roman" w:cs="Times New Roman"/>
          <w:iCs/>
          <w:kern w:val="0"/>
          <w:lang w:eastAsia="pl-PL" w:bidi="ar-SA"/>
        </w:rPr>
        <w:t xml:space="preserve">pełnego miesiąca </w:t>
      </w:r>
      <w:r w:rsidR="00A13FFD" w:rsidRPr="008924CE">
        <w:rPr>
          <w:rFonts w:eastAsia="Times New Roman" w:cs="Times New Roman"/>
          <w:iCs/>
          <w:kern w:val="0"/>
          <w:lang w:eastAsia="pl-PL" w:bidi="ar-SA"/>
        </w:rPr>
        <w:t xml:space="preserve">następującego po dniu </w:t>
      </w:r>
      <w:r w:rsidR="003D3D31" w:rsidRPr="008924CE">
        <w:rPr>
          <w:rFonts w:eastAsia="Times New Roman" w:cs="Times New Roman"/>
          <w:iCs/>
          <w:kern w:val="0"/>
          <w:lang w:eastAsia="pl-PL" w:bidi="ar-SA"/>
        </w:rPr>
        <w:t xml:space="preserve"> złożenia</w:t>
      </w:r>
      <w:r w:rsidR="00012552" w:rsidRPr="008924CE">
        <w:rPr>
          <w:rFonts w:eastAsia="Times New Roman" w:cs="Times New Roman"/>
          <w:iCs/>
          <w:kern w:val="0"/>
          <w:lang w:eastAsia="pl-PL" w:bidi="ar-SA"/>
        </w:rPr>
        <w:t xml:space="preserve"> pisemnego wniosku o waloryzację wynagrodzenia</w:t>
      </w:r>
      <w:r w:rsidR="00481066" w:rsidRPr="008924CE">
        <w:rPr>
          <w:rFonts w:eastAsia="Times New Roman" w:cs="Times New Roman"/>
          <w:iCs/>
          <w:kern w:val="0"/>
          <w:lang w:eastAsia="pl-PL" w:bidi="ar-SA"/>
        </w:rPr>
        <w:br/>
      </w:r>
      <w:r w:rsidR="00012552" w:rsidRPr="008924CE">
        <w:rPr>
          <w:rFonts w:eastAsia="Times New Roman" w:cs="Times New Roman"/>
          <w:iCs/>
          <w:kern w:val="0"/>
          <w:lang w:eastAsia="pl-PL" w:bidi="ar-SA"/>
        </w:rPr>
        <w:t>i wskazania pozycji</w:t>
      </w:r>
      <w:r w:rsidR="001B559E" w:rsidRPr="008924CE">
        <w:rPr>
          <w:rFonts w:eastAsia="Times New Roman" w:cs="Times New Roman"/>
          <w:iCs/>
          <w:kern w:val="0"/>
          <w:lang w:eastAsia="pl-PL" w:bidi="ar-SA"/>
        </w:rPr>
        <w:t xml:space="preserve"> oraz dowodów wzrostu cen</w:t>
      </w:r>
      <w:r w:rsidR="00012552" w:rsidRPr="008924CE">
        <w:rPr>
          <w:rFonts w:eastAsia="Times New Roman" w:cs="Times New Roman"/>
          <w:iCs/>
          <w:kern w:val="0"/>
          <w:lang w:eastAsia="pl-PL" w:bidi="ar-SA"/>
        </w:rPr>
        <w:t>, zgodnie z pozycjami formularza cenowego</w:t>
      </w:r>
      <w:r w:rsidR="0085114D" w:rsidRPr="008924CE">
        <w:rPr>
          <w:rFonts w:eastAsia="Times New Roman" w:cs="Times New Roman"/>
          <w:iCs/>
          <w:kern w:val="0"/>
          <w:lang w:eastAsia="pl-PL" w:bidi="ar-SA"/>
        </w:rPr>
        <w:t>,</w:t>
      </w:r>
      <w:r w:rsidR="00012552" w:rsidRPr="008924CE">
        <w:rPr>
          <w:rFonts w:eastAsia="Times New Roman" w:cs="Times New Roman"/>
          <w:iCs/>
          <w:kern w:val="0"/>
          <w:lang w:eastAsia="pl-PL" w:bidi="ar-SA"/>
        </w:rPr>
        <w:t xml:space="preserve"> </w:t>
      </w:r>
      <w:r w:rsidRPr="008924CE">
        <w:rPr>
          <w:rFonts w:eastAsia="Times New Roman" w:cs="Times New Roman"/>
          <w:iCs/>
          <w:kern w:val="0"/>
          <w:lang w:eastAsia="pl-PL" w:bidi="ar-SA"/>
        </w:rPr>
        <w:t>gdy wartość zmiany cen ww. pro</w:t>
      </w:r>
      <w:r w:rsidR="002F3F59" w:rsidRPr="008924CE">
        <w:rPr>
          <w:rFonts w:eastAsia="Times New Roman" w:cs="Times New Roman"/>
          <w:iCs/>
          <w:kern w:val="0"/>
          <w:lang w:eastAsia="pl-PL" w:bidi="ar-SA"/>
        </w:rPr>
        <w:t>duktów przekroczy 15</w:t>
      </w:r>
      <w:r w:rsidRPr="008924CE">
        <w:rPr>
          <w:rFonts w:eastAsia="Times New Roman" w:cs="Times New Roman"/>
          <w:iCs/>
          <w:kern w:val="0"/>
          <w:lang w:eastAsia="pl-PL" w:bidi="ar-SA"/>
        </w:rPr>
        <w:t xml:space="preserve"> % w stosunku do stawek przyjętych przez wykonawcę w ww. dokumencie i</w:t>
      </w:r>
      <w:r w:rsidR="00012552" w:rsidRPr="008924CE">
        <w:rPr>
          <w:rFonts w:eastAsia="Times New Roman" w:cs="Times New Roman"/>
          <w:iCs/>
          <w:kern w:val="0"/>
          <w:lang w:eastAsia="pl-PL" w:bidi="ar-SA"/>
        </w:rPr>
        <w:t xml:space="preserve"> utrzyma się przez okres dwóch</w:t>
      </w:r>
      <w:r w:rsidR="00763F78" w:rsidRPr="008924CE">
        <w:rPr>
          <w:rFonts w:eastAsia="Times New Roman" w:cs="Times New Roman"/>
          <w:iCs/>
          <w:kern w:val="0"/>
          <w:lang w:eastAsia="pl-PL" w:bidi="ar-SA"/>
        </w:rPr>
        <w:t xml:space="preserve"> miesięcy. Wniosek ten można złożyć nie wcześniej niż 2 miesią</w:t>
      </w:r>
      <w:r w:rsidR="007D1FD8" w:rsidRPr="008924CE">
        <w:rPr>
          <w:rFonts w:eastAsia="Times New Roman" w:cs="Times New Roman"/>
          <w:iCs/>
          <w:kern w:val="0"/>
          <w:lang w:eastAsia="pl-PL" w:bidi="ar-SA"/>
        </w:rPr>
        <w:t xml:space="preserve">ce po zawarciu </w:t>
      </w:r>
      <w:r w:rsidR="007D1FD8" w:rsidRPr="008924CE">
        <w:rPr>
          <w:rFonts w:eastAsia="Times New Roman" w:cs="Times New Roman"/>
          <w:iCs/>
          <w:kern w:val="0"/>
          <w:lang w:eastAsia="pl-PL" w:bidi="ar-SA"/>
        </w:rPr>
        <w:lastRenderedPageBreak/>
        <w:t xml:space="preserve">umowy, a </w:t>
      </w:r>
      <w:r w:rsidR="00763F78" w:rsidRPr="008924CE">
        <w:rPr>
          <w:rFonts w:eastAsia="Times New Roman" w:cs="Times New Roman"/>
          <w:iCs/>
          <w:kern w:val="0"/>
          <w:lang w:eastAsia="pl-PL" w:bidi="ar-SA"/>
        </w:rPr>
        <w:t>początkowy termin ustalenia zmiany wynagrodzenia</w:t>
      </w:r>
      <w:r w:rsidR="007D1FD8" w:rsidRPr="008924CE">
        <w:rPr>
          <w:rFonts w:eastAsia="Times New Roman" w:cs="Times New Roman"/>
          <w:iCs/>
          <w:kern w:val="0"/>
          <w:lang w:eastAsia="pl-PL" w:bidi="ar-SA"/>
        </w:rPr>
        <w:t xml:space="preserve"> ustala się na dzień zaistnienia przesłanki w postaci wzrostu </w:t>
      </w:r>
      <w:r w:rsidR="0020230F" w:rsidRPr="008924CE">
        <w:rPr>
          <w:rFonts w:eastAsia="Times New Roman" w:cs="Times New Roman"/>
          <w:iCs/>
          <w:kern w:val="0"/>
          <w:lang w:eastAsia="pl-PL" w:bidi="ar-SA"/>
        </w:rPr>
        <w:t>wynagrodzenia cen produktów o 15</w:t>
      </w:r>
      <w:r w:rsidR="007D1FD8" w:rsidRPr="008924CE">
        <w:rPr>
          <w:rFonts w:eastAsia="Times New Roman" w:cs="Times New Roman"/>
          <w:iCs/>
          <w:kern w:val="0"/>
          <w:lang w:eastAsia="pl-PL" w:bidi="ar-SA"/>
        </w:rPr>
        <w:t>%.</w:t>
      </w:r>
    </w:p>
    <w:p w14:paraId="23FACDBB" w14:textId="77777777" w:rsidR="00AB327F" w:rsidRPr="008924CE" w:rsidRDefault="00D16062" w:rsidP="00012552">
      <w:pPr>
        <w:pStyle w:val="Akapitzlist"/>
        <w:widowControl/>
        <w:numPr>
          <w:ilvl w:val="0"/>
          <w:numId w:val="6"/>
        </w:numPr>
        <w:suppressAutoHyphens w:val="0"/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8924CE">
        <w:rPr>
          <w:rFonts w:eastAsia="Times New Roman" w:cs="Times New Roman"/>
          <w:iCs/>
          <w:kern w:val="0"/>
          <w:lang w:eastAsia="pl-PL" w:bidi="ar-SA"/>
        </w:rPr>
        <w:t xml:space="preserve">przez zmianę ceny produktów rozumie się wzrost odpowiednio cen lub kosztów, </w:t>
      </w:r>
      <w:r w:rsidR="00B93831" w:rsidRPr="008924CE">
        <w:rPr>
          <w:rFonts w:eastAsia="Times New Roman" w:cs="Times New Roman"/>
          <w:iCs/>
          <w:kern w:val="0"/>
          <w:lang w:eastAsia="pl-PL" w:bidi="ar-SA"/>
        </w:rPr>
        <w:t xml:space="preserve">związanych z realizacją umowy </w:t>
      </w:r>
      <w:r w:rsidRPr="008924CE">
        <w:rPr>
          <w:rFonts w:eastAsia="Times New Roman" w:cs="Times New Roman"/>
          <w:iCs/>
          <w:kern w:val="0"/>
          <w:lang w:eastAsia="pl-PL" w:bidi="ar-SA"/>
        </w:rPr>
        <w:t>względem ceny pr</w:t>
      </w:r>
      <w:r w:rsidR="00012552" w:rsidRPr="008924CE">
        <w:rPr>
          <w:rFonts w:eastAsia="Times New Roman" w:cs="Times New Roman"/>
          <w:iCs/>
          <w:kern w:val="0"/>
          <w:lang w:eastAsia="pl-PL" w:bidi="ar-SA"/>
        </w:rPr>
        <w:t>zyjętych w formularzu cenowym</w:t>
      </w:r>
      <w:r w:rsidRPr="008924CE">
        <w:rPr>
          <w:rFonts w:eastAsia="Times New Roman" w:cs="Times New Roman"/>
          <w:iCs/>
          <w:kern w:val="0"/>
          <w:lang w:eastAsia="pl-PL" w:bidi="ar-SA"/>
        </w:rPr>
        <w:t xml:space="preserve"> Wykonawcy. Wykonawca będzie uprawniony do waloryzacji wynagrodzenia </w:t>
      </w:r>
      <w:r w:rsidR="00473AE5" w:rsidRPr="008924CE">
        <w:rPr>
          <w:rFonts w:eastAsia="Times New Roman" w:cs="Times New Roman"/>
          <w:iCs/>
          <w:kern w:val="0"/>
          <w:lang w:eastAsia="pl-PL" w:bidi="ar-SA"/>
        </w:rPr>
        <w:t xml:space="preserve">maksymalnie </w:t>
      </w:r>
      <w:r w:rsidR="00763F78" w:rsidRPr="008924CE">
        <w:rPr>
          <w:rFonts w:eastAsia="Times New Roman" w:cs="Times New Roman"/>
          <w:iCs/>
          <w:kern w:val="0"/>
          <w:lang w:eastAsia="pl-PL" w:bidi="ar-SA"/>
        </w:rPr>
        <w:t xml:space="preserve">czterokrotnie </w:t>
      </w:r>
      <w:r w:rsidR="00D60E5D" w:rsidRPr="008924CE">
        <w:rPr>
          <w:rFonts w:eastAsia="Times New Roman" w:cs="Times New Roman"/>
          <w:iCs/>
          <w:kern w:val="0"/>
          <w:lang w:eastAsia="pl-PL" w:bidi="ar-SA"/>
        </w:rPr>
        <w:t xml:space="preserve"> </w:t>
      </w:r>
      <w:r w:rsidR="003D3D31" w:rsidRPr="008924CE">
        <w:rPr>
          <w:rFonts w:eastAsia="Times New Roman" w:cs="Times New Roman"/>
          <w:iCs/>
          <w:kern w:val="0"/>
          <w:lang w:eastAsia="pl-PL" w:bidi="ar-SA"/>
        </w:rPr>
        <w:t>w trakcie trwania umowy</w:t>
      </w:r>
      <w:r w:rsidR="00254A2D" w:rsidRPr="008924CE">
        <w:rPr>
          <w:rFonts w:eastAsia="Times New Roman" w:cs="Times New Roman"/>
          <w:iCs/>
          <w:kern w:val="0"/>
          <w:lang w:eastAsia="pl-PL" w:bidi="ar-SA"/>
        </w:rPr>
        <w:t>.</w:t>
      </w:r>
    </w:p>
    <w:p w14:paraId="67B3437E" w14:textId="77777777" w:rsidR="00012552" w:rsidRPr="008924CE" w:rsidRDefault="00AA0154" w:rsidP="00AB327F">
      <w:pPr>
        <w:pStyle w:val="Akapitzlist"/>
        <w:widowControl/>
        <w:numPr>
          <w:ilvl w:val="0"/>
          <w:numId w:val="6"/>
        </w:numPr>
        <w:suppressAutoHyphens w:val="0"/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8924CE">
        <w:rPr>
          <w:rFonts w:eastAsia="Times New Roman" w:cs="Times New Roman"/>
          <w:iCs/>
          <w:kern w:val="0"/>
          <w:lang w:eastAsia="pl-PL" w:bidi="ar-SA"/>
        </w:rPr>
        <w:t xml:space="preserve">Waloryzacja będzie odbywać się w oparciu o </w:t>
      </w:r>
      <w:r w:rsidR="00AB327F" w:rsidRPr="008924CE">
        <w:rPr>
          <w:rFonts w:eastAsia="Times New Roman" w:cs="Times New Roman"/>
          <w:iCs/>
          <w:kern w:val="0"/>
          <w:lang w:eastAsia="pl-PL" w:bidi="ar-SA"/>
        </w:rPr>
        <w:t xml:space="preserve">kwartalny wskaźnik cen towarów i usług konsumpcyjnych  ogłaszany przez Prezesa Głównego Urzędu Statystycznego, w drodze </w:t>
      </w:r>
      <w:proofErr w:type="spellStart"/>
      <w:r w:rsidR="00AB327F" w:rsidRPr="008924CE">
        <w:rPr>
          <w:rFonts w:eastAsia="Times New Roman" w:cs="Times New Roman"/>
          <w:iCs/>
          <w:kern w:val="0"/>
          <w:lang w:eastAsia="pl-PL" w:bidi="ar-SA"/>
        </w:rPr>
        <w:t>obwieszczeń</w:t>
      </w:r>
      <w:proofErr w:type="spellEnd"/>
      <w:r w:rsidR="00AB327F" w:rsidRPr="008924CE">
        <w:rPr>
          <w:rFonts w:eastAsia="Times New Roman" w:cs="Times New Roman"/>
          <w:iCs/>
          <w:kern w:val="0"/>
          <w:lang w:eastAsia="pl-PL" w:bidi="ar-SA"/>
        </w:rPr>
        <w:t xml:space="preserve"> w Dzienniku Urzędowym Rzeczypospolitej Polskiej „Monitor Polski”</w:t>
      </w:r>
      <w:r w:rsidR="00053A62" w:rsidRPr="008924CE">
        <w:rPr>
          <w:rFonts w:eastAsia="Times New Roman" w:cs="Times New Roman"/>
          <w:iCs/>
          <w:kern w:val="0"/>
          <w:lang w:eastAsia="pl-PL" w:bidi="ar-SA"/>
        </w:rPr>
        <w:t xml:space="preserve"> obowiązujący na dzień złożenia wniosku.</w:t>
      </w:r>
    </w:p>
    <w:p w14:paraId="63311A54" w14:textId="77777777" w:rsidR="00D16062" w:rsidRPr="008924CE" w:rsidRDefault="00D16062" w:rsidP="00012552">
      <w:pPr>
        <w:pStyle w:val="Akapitzlist"/>
        <w:widowControl/>
        <w:numPr>
          <w:ilvl w:val="0"/>
          <w:numId w:val="6"/>
        </w:numPr>
        <w:suppressAutoHyphens w:val="0"/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8924CE">
        <w:rPr>
          <w:rFonts w:eastAsia="Times New Roman" w:cs="Times New Roman"/>
          <w:iCs/>
          <w:kern w:val="0"/>
          <w:lang w:eastAsia="pl-PL" w:bidi="ar-SA"/>
        </w:rPr>
        <w:t>Wynagrodzenie będzie podlegało waloryza</w:t>
      </w:r>
      <w:r w:rsidR="00012552" w:rsidRPr="008924CE">
        <w:rPr>
          <w:rFonts w:eastAsia="Times New Roman" w:cs="Times New Roman"/>
          <w:iCs/>
          <w:kern w:val="0"/>
          <w:lang w:eastAsia="pl-PL" w:bidi="ar-SA"/>
        </w:rPr>
        <w:t xml:space="preserve">cji maksymalnie do 30 </w:t>
      </w:r>
      <w:r w:rsidRPr="008924CE">
        <w:rPr>
          <w:rFonts w:eastAsia="Times New Roman" w:cs="Times New Roman"/>
          <w:iCs/>
          <w:kern w:val="0"/>
          <w:lang w:eastAsia="pl-PL" w:bidi="ar-SA"/>
        </w:rPr>
        <w:t xml:space="preserve">% wynagrodzenia, </w:t>
      </w:r>
      <w:r w:rsidR="001B559E" w:rsidRPr="008924CE">
        <w:rPr>
          <w:rFonts w:eastAsia="Times New Roman" w:cs="Times New Roman"/>
          <w:iCs/>
          <w:kern w:val="0"/>
          <w:lang w:eastAsia="pl-PL" w:bidi="ar-SA"/>
        </w:rPr>
        <w:br/>
      </w:r>
      <w:r w:rsidRPr="008924CE">
        <w:rPr>
          <w:rFonts w:eastAsia="Times New Roman" w:cs="Times New Roman"/>
          <w:iCs/>
          <w:kern w:val="0"/>
          <w:lang w:eastAsia="pl-PL" w:bidi="ar-SA"/>
        </w:rPr>
        <w:t>o którym m</w:t>
      </w:r>
      <w:r w:rsidR="00012552" w:rsidRPr="008924CE">
        <w:rPr>
          <w:rFonts w:eastAsia="Times New Roman" w:cs="Times New Roman"/>
          <w:iCs/>
          <w:kern w:val="0"/>
          <w:lang w:eastAsia="pl-PL" w:bidi="ar-SA"/>
        </w:rPr>
        <w:t>owa w niniejszej</w:t>
      </w:r>
      <w:r w:rsidR="00392F4D" w:rsidRPr="008924CE">
        <w:rPr>
          <w:rFonts w:eastAsia="Times New Roman" w:cs="Times New Roman"/>
          <w:iCs/>
          <w:kern w:val="0"/>
          <w:lang w:eastAsia="pl-PL" w:bidi="ar-SA"/>
        </w:rPr>
        <w:t xml:space="preserve"> umowie</w:t>
      </w:r>
      <w:r w:rsidRPr="008924CE">
        <w:rPr>
          <w:rFonts w:eastAsia="Times New Roman" w:cs="Times New Roman"/>
          <w:iCs/>
          <w:kern w:val="0"/>
          <w:lang w:eastAsia="pl-PL" w:bidi="ar-SA"/>
        </w:rPr>
        <w:t>,</w:t>
      </w:r>
    </w:p>
    <w:p w14:paraId="6DCBF562" w14:textId="77777777" w:rsidR="00D16062" w:rsidRPr="008924CE" w:rsidRDefault="00D16062" w:rsidP="00012552">
      <w:pPr>
        <w:widowControl/>
        <w:numPr>
          <w:ilvl w:val="0"/>
          <w:numId w:val="6"/>
        </w:numPr>
        <w:suppressAutoHyphens w:val="0"/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8924CE">
        <w:rPr>
          <w:rFonts w:eastAsia="Times New Roman" w:cs="Times New Roman"/>
          <w:iCs/>
          <w:kern w:val="0"/>
          <w:lang w:eastAsia="pl-PL" w:bidi="ar-SA"/>
        </w:rPr>
        <w:t>postanowień umownych w zakresie waloryzacji nie stosuje się od chwili osiągnięcia limitu, o którym mowa powyżej,</w:t>
      </w:r>
    </w:p>
    <w:p w14:paraId="4491ADE2" w14:textId="77777777" w:rsidR="000E713B" w:rsidRPr="008924CE" w:rsidRDefault="00D16062" w:rsidP="00012552">
      <w:pPr>
        <w:widowControl/>
        <w:numPr>
          <w:ilvl w:val="0"/>
          <w:numId w:val="6"/>
        </w:numPr>
        <w:suppressAutoHyphens w:val="0"/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8924CE">
        <w:rPr>
          <w:rFonts w:eastAsia="Times New Roman" w:cs="Times New Roman"/>
          <w:iCs/>
          <w:kern w:val="0"/>
          <w:lang w:eastAsia="pl-PL" w:bidi="ar-SA"/>
        </w:rPr>
        <w:t>zmiana wysokości wynagrodzenia opisana w niniejszym ustępie następuje w przypadku ziszczenia się powyższych warunków</w:t>
      </w:r>
    </w:p>
    <w:p w14:paraId="23C8858E" w14:textId="77777777" w:rsidR="008F17C3" w:rsidRPr="008924CE" w:rsidRDefault="008F17C3" w:rsidP="008F17C3">
      <w:pPr>
        <w:widowControl/>
        <w:numPr>
          <w:ilvl w:val="0"/>
          <w:numId w:val="6"/>
        </w:numPr>
        <w:suppressAutoHyphens w:val="0"/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8924CE">
        <w:rPr>
          <w:rFonts w:eastAsia="Times New Roman" w:cs="Times New Roman"/>
          <w:iCs/>
          <w:kern w:val="0"/>
          <w:lang w:eastAsia="pl-PL" w:bidi="ar-SA"/>
        </w:rPr>
        <w:t xml:space="preserve">obowiązek wykazania wpływu zmian, o których mowa w ust.1 nin. paragrafu na zmianę wynagrodzenia, o którym mowa w </w:t>
      </w:r>
      <w:r w:rsidRPr="008924CE">
        <w:rPr>
          <w:rFonts w:eastAsia="Verdana" w:cs="Times New Roman"/>
          <w:b/>
          <w:bCs/>
        </w:rPr>
        <w:t xml:space="preserve">§ 4 </w:t>
      </w:r>
      <w:r w:rsidRPr="008924CE">
        <w:rPr>
          <w:rFonts w:eastAsia="Verdana" w:cs="Times New Roman"/>
          <w:bCs/>
        </w:rPr>
        <w:t>należy do Wykonawcy pod rygorem domowy dokonania zmiany umowy przez Zamawiającego.</w:t>
      </w:r>
    </w:p>
    <w:p w14:paraId="5EB852E1" w14:textId="77777777" w:rsidR="008F17C3" w:rsidRPr="008924CE" w:rsidRDefault="008F17C3" w:rsidP="008F17C3">
      <w:pPr>
        <w:widowControl/>
        <w:numPr>
          <w:ilvl w:val="0"/>
          <w:numId w:val="6"/>
        </w:numPr>
        <w:suppressAutoHyphens w:val="0"/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8924CE">
        <w:rPr>
          <w:rFonts w:eastAsia="Verdana" w:cs="Times New Roman"/>
          <w:bCs/>
        </w:rPr>
        <w:t>Wykonawca, którego wynagrodzenie zostało zmienione zgodnie z ust.2 nin. paragrafu zobowiązany jest do zmiany wynagrodzenia przysługującego podwykonawcy, z którym zawarł umowę, w zakresie odpowiadającym zmianom cen.</w:t>
      </w:r>
    </w:p>
    <w:p w14:paraId="605067B7" w14:textId="77777777" w:rsidR="00431437" w:rsidRPr="008924CE" w:rsidRDefault="002F3F59" w:rsidP="00FE540B">
      <w:pPr>
        <w:ind w:left="426" w:hanging="411"/>
        <w:jc w:val="both"/>
        <w:rPr>
          <w:rFonts w:cs="Times New Roman"/>
          <w:bCs/>
        </w:rPr>
      </w:pPr>
      <w:r w:rsidRPr="008924CE">
        <w:rPr>
          <w:rFonts w:cs="Times New Roman"/>
          <w:bCs/>
        </w:rPr>
        <w:t>3.</w:t>
      </w:r>
      <w:r w:rsidR="001066A9" w:rsidRPr="008924CE">
        <w:rPr>
          <w:rFonts w:cs="Times New Roman"/>
          <w:bCs/>
        </w:rPr>
        <w:t>Zamawiający przewiduje możliwość dokonania zmian umowy w przypadku wystąpienia d</w:t>
      </w:r>
      <w:r w:rsidR="0079348A" w:rsidRPr="008924CE">
        <w:rPr>
          <w:rFonts w:cs="Times New Roman"/>
          <w:bCs/>
        </w:rPr>
        <w:t>odatkowych obiektywnych potrzeb</w:t>
      </w:r>
      <w:r w:rsidR="001066A9" w:rsidRPr="008924CE">
        <w:rPr>
          <w:rFonts w:cs="Times New Roman"/>
          <w:bCs/>
        </w:rPr>
        <w:t xml:space="preserve"> Zamawiającego wynikających ze zmian w sposobie organizacji, strukturze organizacji lub zasad prawnych regulujących funkcjonowanie Zamawiającego </w:t>
      </w:r>
    </w:p>
    <w:p w14:paraId="07A7B97E" w14:textId="77777777" w:rsidR="001066A9" w:rsidRPr="008924CE" w:rsidRDefault="002F3F59" w:rsidP="00FE540B">
      <w:pPr>
        <w:ind w:left="426" w:hanging="411"/>
        <w:jc w:val="both"/>
        <w:rPr>
          <w:rFonts w:cs="Times New Roman"/>
          <w:bCs/>
        </w:rPr>
      </w:pPr>
      <w:r w:rsidRPr="008924CE">
        <w:rPr>
          <w:rFonts w:cs="Times New Roman"/>
          <w:bCs/>
        </w:rPr>
        <w:t>4.</w:t>
      </w:r>
      <w:r w:rsidR="001066A9" w:rsidRPr="008924CE">
        <w:rPr>
          <w:rFonts w:cs="Times New Roman"/>
          <w:bCs/>
        </w:rPr>
        <w:t>Zamawiający przewiduje również możliwość dokonania zmian umowy w pozostałych przypa</w:t>
      </w:r>
      <w:r w:rsidR="0079348A" w:rsidRPr="008924CE">
        <w:rPr>
          <w:rFonts w:cs="Times New Roman"/>
          <w:bCs/>
        </w:rPr>
        <w:t>dkach, o których mowa w art. 455</w:t>
      </w:r>
      <w:r w:rsidR="001066A9" w:rsidRPr="008924CE">
        <w:rPr>
          <w:rFonts w:cs="Times New Roman"/>
          <w:bCs/>
        </w:rPr>
        <w:t xml:space="preserve"> ustawy Prawo zamówień publicznych.</w:t>
      </w:r>
      <w:r w:rsidR="001066A9" w:rsidRPr="008924CE">
        <w:rPr>
          <w:rFonts w:cs="Times New Roman"/>
          <w:bCs/>
        </w:rPr>
        <w:cr/>
      </w:r>
    </w:p>
    <w:p w14:paraId="4883BA5D" w14:textId="77777777" w:rsidR="00E1515E" w:rsidRPr="008924CE" w:rsidRDefault="00E1515E" w:rsidP="00FE540B">
      <w:pPr>
        <w:ind w:left="426" w:hanging="411"/>
        <w:jc w:val="both"/>
        <w:rPr>
          <w:rFonts w:cs="Times New Roman"/>
          <w:bCs/>
        </w:rPr>
      </w:pPr>
    </w:p>
    <w:p w14:paraId="00916658" w14:textId="77777777" w:rsidR="00E1515E" w:rsidRPr="008924CE" w:rsidRDefault="00E1515E" w:rsidP="00E1515E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8924CE">
        <w:rPr>
          <w:rFonts w:eastAsiaTheme="minorHAnsi" w:cs="Times New Roman"/>
          <w:b/>
          <w:kern w:val="0"/>
          <w:lang w:eastAsia="en-US" w:bidi="ar-SA"/>
        </w:rPr>
        <w:t>§ 7</w:t>
      </w:r>
    </w:p>
    <w:p w14:paraId="650FE84D" w14:textId="77777777" w:rsidR="00E1515E" w:rsidRPr="008924CE" w:rsidRDefault="00E1515E" w:rsidP="00481066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8924CE">
        <w:rPr>
          <w:rFonts w:eastAsiaTheme="minorHAnsi" w:cs="Times New Roman"/>
          <w:b/>
          <w:kern w:val="0"/>
          <w:lang w:eastAsia="en-US" w:bidi="ar-SA"/>
        </w:rPr>
        <w:t>Ochrona danych osobowych</w:t>
      </w:r>
    </w:p>
    <w:p w14:paraId="2E4FC3DE" w14:textId="77777777" w:rsidR="00E1515E" w:rsidRPr="008924CE" w:rsidRDefault="00E1515E" w:rsidP="0048106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8924CE">
        <w:rPr>
          <w:rFonts w:eastAsiaTheme="minorHAnsi" w:cs="Times New Roman"/>
          <w:kern w:val="0"/>
          <w:lang w:eastAsia="en-US" w:bidi="ar-SA"/>
        </w:rPr>
        <w:t>1. Wykonawca zobowiązuje się do przestrzegania przepisów ustawy z dnia 10 maja 2018 r.</w:t>
      </w:r>
    </w:p>
    <w:p w14:paraId="4519DE2F" w14:textId="77777777" w:rsidR="00E1515E" w:rsidRPr="008924CE" w:rsidRDefault="00E1515E" w:rsidP="0048106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8924CE">
        <w:rPr>
          <w:rFonts w:eastAsiaTheme="minorHAnsi" w:cs="Times New Roman"/>
          <w:kern w:val="0"/>
          <w:lang w:eastAsia="en-US" w:bidi="ar-SA"/>
        </w:rPr>
        <w:t>o ochronie danych osobowych (Dz. U. z 2019 r. poz. 1781) oraz przepisów rozporządzenia</w:t>
      </w:r>
    </w:p>
    <w:p w14:paraId="0C6D964E" w14:textId="77777777" w:rsidR="00E1515E" w:rsidRPr="008924CE" w:rsidRDefault="00E1515E" w:rsidP="0048106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8924CE">
        <w:rPr>
          <w:rFonts w:eastAsiaTheme="minorHAnsi" w:cs="Times New Roman"/>
          <w:kern w:val="0"/>
          <w:lang w:eastAsia="en-US" w:bidi="ar-SA"/>
        </w:rPr>
        <w:t>Parlamentu Europejskiego i Rady (UE) 2016/679 z dnia 27 kwietnia 2016 r. w sprawie ochrony osób fizycznych w związku z przetwarzaniem danych osobowych i w sprawie</w:t>
      </w:r>
      <w:r w:rsidR="00450345" w:rsidRPr="008924CE">
        <w:rPr>
          <w:rFonts w:eastAsiaTheme="minorHAnsi" w:cs="Times New Roman"/>
          <w:kern w:val="0"/>
          <w:lang w:eastAsia="en-US" w:bidi="ar-SA"/>
        </w:rPr>
        <w:t xml:space="preserve"> </w:t>
      </w:r>
      <w:r w:rsidRPr="008924CE">
        <w:rPr>
          <w:rFonts w:eastAsiaTheme="minorHAnsi" w:cs="Times New Roman"/>
          <w:kern w:val="0"/>
          <w:lang w:eastAsia="en-US" w:bidi="ar-SA"/>
        </w:rPr>
        <w:t>swobodnego przepływu takich danych oraz uchylenia dyrektywy 95/46/WE (ogólne rozporządzenie</w:t>
      </w:r>
      <w:r w:rsidR="00450345" w:rsidRPr="008924CE">
        <w:rPr>
          <w:rFonts w:eastAsiaTheme="minorHAnsi" w:cs="Times New Roman"/>
          <w:kern w:val="0"/>
          <w:lang w:eastAsia="en-US" w:bidi="ar-SA"/>
        </w:rPr>
        <w:br/>
      </w:r>
      <w:r w:rsidRPr="008924CE">
        <w:rPr>
          <w:rFonts w:eastAsiaTheme="minorHAnsi" w:cs="Times New Roman"/>
          <w:kern w:val="0"/>
          <w:lang w:eastAsia="en-US" w:bidi="ar-SA"/>
        </w:rPr>
        <w:t xml:space="preserve"> o ochronie danych), w szczególności podczas wykonywania prac stwarzających możliwość dostępu do tych danych, do ich ochrony przed niepowołanym dostępem, nieuzasadnioną modyfikacją lub zniszczeniem, nielegalnym ujawnieniem lub pozyskaniem.</w:t>
      </w:r>
    </w:p>
    <w:p w14:paraId="632BF105" w14:textId="77777777" w:rsidR="00E1515E" w:rsidRPr="008924CE" w:rsidRDefault="00E1515E" w:rsidP="0048106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8924CE">
        <w:rPr>
          <w:rFonts w:eastAsiaTheme="minorHAnsi" w:cs="Times New Roman"/>
          <w:kern w:val="0"/>
          <w:lang w:eastAsia="en-US" w:bidi="ar-SA"/>
        </w:rPr>
        <w:t xml:space="preserve">2. Wykonawca zobowiązuje do zapoznania się oraz osoby  realizującej umowę w bezpośrednim kontakcie z Zamawiającym (przedstawiciel Wykonawcy ) </w:t>
      </w:r>
    </w:p>
    <w:p w14:paraId="27CA3FFC" w14:textId="77777777" w:rsidR="00E1515E" w:rsidRPr="008924CE" w:rsidRDefault="00E1515E" w:rsidP="00481066">
      <w:pPr>
        <w:ind w:left="426" w:hanging="411"/>
        <w:jc w:val="both"/>
        <w:rPr>
          <w:rFonts w:cs="Times New Roman"/>
          <w:bCs/>
        </w:rPr>
      </w:pPr>
      <w:r w:rsidRPr="008924CE">
        <w:rPr>
          <w:rFonts w:eastAsiaTheme="minorHAnsi" w:cs="Times New Roman"/>
          <w:kern w:val="0"/>
          <w:lang w:eastAsia="en-US" w:bidi="ar-SA"/>
        </w:rPr>
        <w:t>z Klauzulą informac</w:t>
      </w:r>
      <w:r w:rsidR="006A3EB4" w:rsidRPr="008924CE">
        <w:rPr>
          <w:rFonts w:eastAsiaTheme="minorHAnsi" w:cs="Times New Roman"/>
          <w:kern w:val="0"/>
          <w:lang w:eastAsia="en-US" w:bidi="ar-SA"/>
        </w:rPr>
        <w:t>yjną, stanowiącą Załącznik nr ……</w:t>
      </w:r>
      <w:r w:rsidRPr="008924CE">
        <w:rPr>
          <w:rFonts w:eastAsiaTheme="minorHAnsi" w:cs="Times New Roman"/>
          <w:kern w:val="0"/>
          <w:lang w:eastAsia="en-US" w:bidi="ar-SA"/>
        </w:rPr>
        <w:t>do niniejszej umowy</w:t>
      </w:r>
      <w:r w:rsidR="00481066" w:rsidRPr="008924CE">
        <w:rPr>
          <w:rFonts w:eastAsiaTheme="minorHAnsi" w:cs="Times New Roman"/>
          <w:kern w:val="0"/>
          <w:lang w:eastAsia="en-US" w:bidi="ar-SA"/>
        </w:rPr>
        <w:t>.</w:t>
      </w:r>
    </w:p>
    <w:p w14:paraId="150560FE" w14:textId="77777777" w:rsidR="00BF329A" w:rsidRPr="008924CE" w:rsidRDefault="00BF329A" w:rsidP="00431437">
      <w:pPr>
        <w:autoSpaceDE w:val="0"/>
        <w:jc w:val="center"/>
        <w:rPr>
          <w:rFonts w:eastAsia="Verdana" w:cs="Times New Roman"/>
          <w:bCs/>
        </w:rPr>
      </w:pPr>
    </w:p>
    <w:p w14:paraId="0A66BDD4" w14:textId="77777777" w:rsidR="00BF329A" w:rsidRPr="008924CE" w:rsidRDefault="00BF329A" w:rsidP="00431437">
      <w:pPr>
        <w:autoSpaceDE w:val="0"/>
        <w:jc w:val="center"/>
        <w:rPr>
          <w:rFonts w:cs="Times New Roman"/>
          <w:b/>
          <w:bCs/>
        </w:rPr>
      </w:pPr>
      <w:r w:rsidRPr="008924CE">
        <w:rPr>
          <w:rFonts w:eastAsia="Verdana" w:cs="Times New Roman"/>
          <w:b/>
          <w:bCs/>
        </w:rPr>
        <w:t>§</w:t>
      </w:r>
      <w:r w:rsidRPr="008924CE">
        <w:rPr>
          <w:rFonts w:eastAsia="Times New Roman" w:cs="Times New Roman"/>
          <w:b/>
          <w:bCs/>
        </w:rPr>
        <w:t xml:space="preserve"> </w:t>
      </w:r>
      <w:r w:rsidR="00E1515E" w:rsidRPr="008924CE">
        <w:rPr>
          <w:rFonts w:cs="Times New Roman"/>
          <w:b/>
          <w:bCs/>
        </w:rPr>
        <w:t>8</w:t>
      </w:r>
    </w:p>
    <w:p w14:paraId="228D216B" w14:textId="77777777" w:rsidR="00BF329A" w:rsidRPr="008924CE" w:rsidRDefault="00BF329A" w:rsidP="00431437">
      <w:pPr>
        <w:autoSpaceDE w:val="0"/>
        <w:jc w:val="center"/>
        <w:rPr>
          <w:rFonts w:cs="Times New Roman"/>
          <w:b/>
          <w:bCs/>
        </w:rPr>
      </w:pPr>
      <w:r w:rsidRPr="008924CE">
        <w:rPr>
          <w:rFonts w:cs="Times New Roman"/>
          <w:b/>
          <w:bCs/>
        </w:rPr>
        <w:t>Postanowienia</w:t>
      </w:r>
      <w:r w:rsidRPr="008924CE">
        <w:rPr>
          <w:rFonts w:eastAsia="Times New Roman" w:cs="Times New Roman"/>
          <w:b/>
          <w:bCs/>
        </w:rPr>
        <w:t xml:space="preserve"> </w:t>
      </w:r>
      <w:r w:rsidRPr="008924CE">
        <w:rPr>
          <w:rFonts w:cs="Times New Roman"/>
          <w:b/>
          <w:bCs/>
        </w:rPr>
        <w:t>końcowe</w:t>
      </w:r>
    </w:p>
    <w:p w14:paraId="1B47D094" w14:textId="77777777" w:rsidR="00BF329A" w:rsidRPr="008924CE" w:rsidRDefault="00BF329A" w:rsidP="00FE540B">
      <w:pPr>
        <w:tabs>
          <w:tab w:val="left" w:pos="1751"/>
        </w:tabs>
        <w:spacing w:line="276" w:lineRule="auto"/>
        <w:ind w:left="284" w:hanging="284"/>
        <w:jc w:val="both"/>
        <w:rPr>
          <w:rFonts w:eastAsia="Times New Roman" w:cs="Times New Roman"/>
        </w:rPr>
      </w:pPr>
      <w:r w:rsidRPr="008924CE">
        <w:rPr>
          <w:rFonts w:eastAsia="Times New Roman" w:cs="Times New Roman"/>
        </w:rPr>
        <w:t>1.</w:t>
      </w:r>
      <w:r w:rsidR="00FE540B" w:rsidRPr="008924CE">
        <w:rPr>
          <w:rFonts w:eastAsia="Times New Roman" w:cs="Times New Roman"/>
        </w:rPr>
        <w:t xml:space="preserve"> </w:t>
      </w:r>
      <w:r w:rsidRPr="008924CE">
        <w:rPr>
          <w:rFonts w:eastAsia="Times New Roman" w:cs="Times New Roman"/>
        </w:rPr>
        <w:t>W sprawach nieuregulowanych niniejszą umową mają zastosowanie odpowiednie przepisy prawa zamówień publicznych oraz kodeksu cywilnego.</w:t>
      </w:r>
    </w:p>
    <w:p w14:paraId="2D1974EA" w14:textId="77777777" w:rsidR="00A73981" w:rsidRPr="008924CE" w:rsidRDefault="00A73981" w:rsidP="00FE540B">
      <w:pPr>
        <w:tabs>
          <w:tab w:val="left" w:pos="852"/>
        </w:tabs>
        <w:spacing w:line="276" w:lineRule="auto"/>
        <w:ind w:left="284" w:hanging="284"/>
        <w:jc w:val="both"/>
        <w:rPr>
          <w:rFonts w:cs="Times New Roman"/>
          <w:bCs/>
        </w:rPr>
      </w:pPr>
      <w:r w:rsidRPr="008924CE">
        <w:rPr>
          <w:rFonts w:eastAsia="Times New Roman" w:cs="Times New Roman"/>
        </w:rPr>
        <w:lastRenderedPageBreak/>
        <w:t xml:space="preserve">2. </w:t>
      </w:r>
      <w:r w:rsidRPr="008924CE">
        <w:rPr>
          <w:rFonts w:eastAsia="Verdana" w:cs="Times New Roman"/>
          <w:bCs/>
        </w:rPr>
        <w:t>W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razie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wystąpienia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istotnej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zmiany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okoliczności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powodującej,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że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wykonanie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Umowy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nie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leży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w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interesie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publicznym,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czego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nie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można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było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przewidzieć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w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chwili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zawarcia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Umowy,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Zamawiający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może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odstąpić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od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Umowy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w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terminie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30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dni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od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powzięcia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wiadomości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o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powyższych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okolicznościach.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W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takim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wypadku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Wykonawca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może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żądać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jedynie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wynagrodzenia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należnego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mu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z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tytułu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wykonania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części</w:t>
      </w:r>
      <w:r w:rsidRPr="008924CE">
        <w:rPr>
          <w:rFonts w:eastAsia="Times New Roman" w:cs="Times New Roman"/>
          <w:bCs/>
        </w:rPr>
        <w:t xml:space="preserve"> </w:t>
      </w:r>
      <w:r w:rsidRPr="008924CE">
        <w:rPr>
          <w:rFonts w:cs="Times New Roman"/>
          <w:bCs/>
        </w:rPr>
        <w:t>Umowy.</w:t>
      </w:r>
    </w:p>
    <w:p w14:paraId="44A702DC" w14:textId="77777777" w:rsidR="00BF329A" w:rsidRPr="008924CE" w:rsidRDefault="00A73981" w:rsidP="00FE540B">
      <w:pPr>
        <w:tabs>
          <w:tab w:val="left" w:pos="1751"/>
        </w:tabs>
        <w:spacing w:line="276" w:lineRule="auto"/>
        <w:ind w:left="284" w:hanging="284"/>
        <w:jc w:val="both"/>
        <w:rPr>
          <w:rFonts w:cs="Times New Roman"/>
        </w:rPr>
      </w:pPr>
      <w:r w:rsidRPr="008924CE">
        <w:rPr>
          <w:rFonts w:cs="Times New Roman"/>
        </w:rPr>
        <w:t>3</w:t>
      </w:r>
      <w:r w:rsidR="00BF329A" w:rsidRPr="008924CE">
        <w:rPr>
          <w:rFonts w:cs="Times New Roman"/>
        </w:rPr>
        <w:t>.</w:t>
      </w:r>
      <w:r w:rsidR="00FE540B" w:rsidRPr="008924CE">
        <w:rPr>
          <w:rFonts w:cs="Times New Roman"/>
        </w:rPr>
        <w:t xml:space="preserve"> </w:t>
      </w:r>
      <w:r w:rsidR="00BF329A" w:rsidRPr="008924CE">
        <w:rPr>
          <w:rFonts w:cs="Times New Roman"/>
        </w:rPr>
        <w:t>Wszelkie</w:t>
      </w:r>
      <w:r w:rsidR="00BF329A" w:rsidRPr="008924CE">
        <w:rPr>
          <w:rFonts w:eastAsia="Times New Roman" w:cs="Times New Roman"/>
        </w:rPr>
        <w:t xml:space="preserve"> </w:t>
      </w:r>
      <w:r w:rsidR="00BF329A" w:rsidRPr="008924CE">
        <w:rPr>
          <w:rFonts w:cs="Times New Roman"/>
        </w:rPr>
        <w:t>spory</w:t>
      </w:r>
      <w:r w:rsidR="00BF329A" w:rsidRPr="008924CE">
        <w:rPr>
          <w:rFonts w:eastAsia="Times New Roman" w:cs="Times New Roman"/>
        </w:rPr>
        <w:t xml:space="preserve"> </w:t>
      </w:r>
      <w:r w:rsidR="00BF329A" w:rsidRPr="008924CE">
        <w:rPr>
          <w:rFonts w:cs="Times New Roman"/>
        </w:rPr>
        <w:t>wynikłe</w:t>
      </w:r>
      <w:r w:rsidR="00BF329A" w:rsidRPr="008924CE">
        <w:rPr>
          <w:rFonts w:eastAsia="Times New Roman" w:cs="Times New Roman"/>
        </w:rPr>
        <w:t xml:space="preserve"> </w:t>
      </w:r>
      <w:r w:rsidR="00BF329A" w:rsidRPr="008924CE">
        <w:rPr>
          <w:rFonts w:cs="Times New Roman"/>
        </w:rPr>
        <w:t>w</w:t>
      </w:r>
      <w:r w:rsidR="00BF329A" w:rsidRPr="008924CE">
        <w:rPr>
          <w:rFonts w:eastAsia="Times New Roman" w:cs="Times New Roman"/>
        </w:rPr>
        <w:t xml:space="preserve"> </w:t>
      </w:r>
      <w:r w:rsidR="00BF329A" w:rsidRPr="008924CE">
        <w:rPr>
          <w:rFonts w:cs="Times New Roman"/>
        </w:rPr>
        <w:t>czasie</w:t>
      </w:r>
      <w:r w:rsidR="00BF329A" w:rsidRPr="008924CE">
        <w:rPr>
          <w:rFonts w:eastAsia="Times New Roman" w:cs="Times New Roman"/>
        </w:rPr>
        <w:t xml:space="preserve"> </w:t>
      </w:r>
      <w:r w:rsidR="00BF329A" w:rsidRPr="008924CE">
        <w:rPr>
          <w:rFonts w:cs="Times New Roman"/>
        </w:rPr>
        <w:t>realizacji</w:t>
      </w:r>
      <w:r w:rsidR="00BF329A" w:rsidRPr="008924CE">
        <w:rPr>
          <w:rFonts w:eastAsia="Times New Roman" w:cs="Times New Roman"/>
        </w:rPr>
        <w:t xml:space="preserve"> </w:t>
      </w:r>
      <w:r w:rsidR="00BF329A" w:rsidRPr="008924CE">
        <w:rPr>
          <w:rFonts w:cs="Times New Roman"/>
        </w:rPr>
        <w:t>umowy</w:t>
      </w:r>
      <w:r w:rsidR="00BF329A" w:rsidRPr="008924CE">
        <w:rPr>
          <w:rFonts w:eastAsia="Times New Roman" w:cs="Times New Roman"/>
        </w:rPr>
        <w:t xml:space="preserve"> </w:t>
      </w:r>
      <w:r w:rsidR="00BF329A" w:rsidRPr="008924CE">
        <w:rPr>
          <w:rFonts w:cs="Times New Roman"/>
        </w:rPr>
        <w:t>Strony</w:t>
      </w:r>
      <w:r w:rsidR="00BF329A" w:rsidRPr="008924CE">
        <w:rPr>
          <w:rFonts w:eastAsia="Times New Roman" w:cs="Times New Roman"/>
        </w:rPr>
        <w:t xml:space="preserve"> </w:t>
      </w:r>
      <w:r w:rsidR="00BF329A" w:rsidRPr="008924CE">
        <w:rPr>
          <w:rFonts w:cs="Times New Roman"/>
        </w:rPr>
        <w:t>poddają</w:t>
      </w:r>
      <w:r w:rsidR="00BF329A" w:rsidRPr="008924CE">
        <w:rPr>
          <w:rFonts w:eastAsia="Times New Roman" w:cs="Times New Roman"/>
        </w:rPr>
        <w:t xml:space="preserve"> </w:t>
      </w:r>
      <w:r w:rsidR="00BF329A" w:rsidRPr="008924CE">
        <w:rPr>
          <w:rFonts w:cs="Times New Roman"/>
        </w:rPr>
        <w:t>rozstrzygnięciu</w:t>
      </w:r>
      <w:r w:rsidR="00BF329A" w:rsidRPr="008924CE">
        <w:rPr>
          <w:rFonts w:eastAsia="Times New Roman" w:cs="Times New Roman"/>
        </w:rPr>
        <w:t xml:space="preserve"> </w:t>
      </w:r>
      <w:r w:rsidR="00BF329A" w:rsidRPr="008924CE">
        <w:rPr>
          <w:rFonts w:cs="Times New Roman"/>
        </w:rPr>
        <w:t>przez</w:t>
      </w:r>
      <w:r w:rsidR="00BF329A" w:rsidRPr="008924CE">
        <w:rPr>
          <w:rFonts w:eastAsia="Times New Roman" w:cs="Times New Roman"/>
        </w:rPr>
        <w:t xml:space="preserve"> </w:t>
      </w:r>
      <w:r w:rsidR="00BF329A" w:rsidRPr="008924CE">
        <w:rPr>
          <w:rFonts w:cs="Times New Roman"/>
        </w:rPr>
        <w:t>Sąd</w:t>
      </w:r>
      <w:r w:rsidR="00BF329A" w:rsidRPr="008924CE">
        <w:rPr>
          <w:rFonts w:eastAsia="Times New Roman" w:cs="Times New Roman"/>
        </w:rPr>
        <w:t xml:space="preserve"> </w:t>
      </w:r>
      <w:r w:rsidR="00BF329A" w:rsidRPr="008924CE">
        <w:rPr>
          <w:rFonts w:cs="Times New Roman"/>
        </w:rPr>
        <w:t>właściwy</w:t>
      </w:r>
      <w:r w:rsidR="00BF329A" w:rsidRPr="008924CE">
        <w:rPr>
          <w:rFonts w:eastAsia="Times New Roman" w:cs="Times New Roman"/>
        </w:rPr>
        <w:t xml:space="preserve"> </w:t>
      </w:r>
      <w:r w:rsidR="00BF329A" w:rsidRPr="008924CE">
        <w:rPr>
          <w:rFonts w:cs="Times New Roman"/>
        </w:rPr>
        <w:t>dla</w:t>
      </w:r>
      <w:r w:rsidR="00BF329A" w:rsidRPr="008924CE">
        <w:rPr>
          <w:rFonts w:eastAsia="Times New Roman" w:cs="Times New Roman"/>
        </w:rPr>
        <w:t xml:space="preserve"> </w:t>
      </w:r>
      <w:r w:rsidR="00BF329A" w:rsidRPr="008924CE">
        <w:rPr>
          <w:rFonts w:cs="Times New Roman"/>
        </w:rPr>
        <w:t>siedziby</w:t>
      </w:r>
      <w:r w:rsidR="00BF329A" w:rsidRPr="008924CE">
        <w:rPr>
          <w:rFonts w:eastAsia="Times New Roman" w:cs="Times New Roman"/>
        </w:rPr>
        <w:t xml:space="preserve"> </w:t>
      </w:r>
      <w:r w:rsidR="00BF329A" w:rsidRPr="008924CE">
        <w:rPr>
          <w:rFonts w:cs="Times New Roman"/>
        </w:rPr>
        <w:t>Zamawiającego.</w:t>
      </w:r>
    </w:p>
    <w:p w14:paraId="56258132" w14:textId="77777777" w:rsidR="00BF329A" w:rsidRPr="00431437" w:rsidRDefault="00A73981" w:rsidP="00FE540B">
      <w:pPr>
        <w:tabs>
          <w:tab w:val="left" w:pos="1751"/>
        </w:tabs>
        <w:spacing w:line="276" w:lineRule="auto"/>
        <w:ind w:left="284" w:hanging="284"/>
        <w:jc w:val="both"/>
        <w:rPr>
          <w:rFonts w:eastAsia="Times New Roman" w:cs="Times New Roman"/>
        </w:rPr>
      </w:pPr>
      <w:r w:rsidRPr="008924CE">
        <w:rPr>
          <w:rFonts w:eastAsia="Times New Roman" w:cs="Times New Roman"/>
        </w:rPr>
        <w:t>4</w:t>
      </w:r>
      <w:r w:rsidR="00BF329A" w:rsidRPr="008924CE">
        <w:rPr>
          <w:rFonts w:eastAsia="Times New Roman" w:cs="Times New Roman"/>
        </w:rPr>
        <w:t>.</w:t>
      </w:r>
      <w:r w:rsidR="00FE540B" w:rsidRPr="008924CE">
        <w:rPr>
          <w:rFonts w:eastAsia="Times New Roman" w:cs="Times New Roman"/>
        </w:rPr>
        <w:t xml:space="preserve"> </w:t>
      </w:r>
      <w:r w:rsidR="00BF329A" w:rsidRPr="008924CE">
        <w:rPr>
          <w:rFonts w:eastAsia="Times New Roman" w:cs="Times New Roman"/>
        </w:rPr>
        <w:t xml:space="preserve">Umowę sporządzono w trzech jednobrzmiących egzemplarzach, dwa dla Zamawiającego               </w:t>
      </w:r>
      <w:r w:rsidR="00BF329A" w:rsidRPr="00431437">
        <w:rPr>
          <w:rFonts w:eastAsia="Times New Roman" w:cs="Times New Roman"/>
        </w:rPr>
        <w:t>i jeden dla Wykonawcy.</w:t>
      </w:r>
    </w:p>
    <w:p w14:paraId="77DA3BBE" w14:textId="77777777" w:rsidR="00BF329A" w:rsidRPr="00431437" w:rsidRDefault="00BF329A" w:rsidP="00431437">
      <w:pPr>
        <w:tabs>
          <w:tab w:val="left" w:pos="1741"/>
        </w:tabs>
        <w:jc w:val="both"/>
        <w:rPr>
          <w:rFonts w:eastAsia="Times New Roman" w:cs="Times New Roman"/>
        </w:rPr>
      </w:pPr>
    </w:p>
    <w:p w14:paraId="0A32ED66" w14:textId="77777777" w:rsidR="00BF329A" w:rsidRPr="00431437" w:rsidRDefault="00BF329A" w:rsidP="00431437">
      <w:pPr>
        <w:tabs>
          <w:tab w:val="left" w:pos="1741"/>
        </w:tabs>
        <w:jc w:val="both"/>
        <w:rPr>
          <w:rFonts w:eastAsia="Times New Roman" w:cs="Times New Roman"/>
        </w:rPr>
      </w:pPr>
    </w:p>
    <w:p w14:paraId="5ECA21D1" w14:textId="77777777" w:rsidR="00BF329A" w:rsidRPr="00431437" w:rsidRDefault="00BF329A" w:rsidP="00431437">
      <w:pPr>
        <w:tabs>
          <w:tab w:val="left" w:pos="1751"/>
        </w:tabs>
        <w:ind w:left="10"/>
        <w:jc w:val="both"/>
        <w:rPr>
          <w:rFonts w:eastAsia="Times New Roman" w:cs="Times New Roman"/>
          <w:b/>
        </w:rPr>
      </w:pPr>
      <w:r w:rsidRPr="00431437">
        <w:rPr>
          <w:rFonts w:eastAsia="Times New Roman" w:cs="Times New Roman"/>
        </w:rPr>
        <w:t xml:space="preserve">                   </w:t>
      </w:r>
      <w:r w:rsidRPr="00431437">
        <w:rPr>
          <w:rFonts w:eastAsia="Times New Roman" w:cs="Times New Roman"/>
          <w:b/>
        </w:rPr>
        <w:t>Zamawiający</w:t>
      </w:r>
      <w:r w:rsidRPr="00431437">
        <w:rPr>
          <w:rFonts w:eastAsia="Times New Roman" w:cs="Times New Roman"/>
          <w:b/>
        </w:rPr>
        <w:tab/>
      </w:r>
      <w:r w:rsidRPr="00431437">
        <w:rPr>
          <w:rFonts w:eastAsia="Times New Roman" w:cs="Times New Roman"/>
          <w:b/>
        </w:rPr>
        <w:tab/>
      </w:r>
      <w:r w:rsidRPr="00431437">
        <w:rPr>
          <w:rFonts w:eastAsia="Times New Roman" w:cs="Times New Roman"/>
        </w:rPr>
        <w:tab/>
      </w:r>
      <w:r w:rsidRPr="00431437">
        <w:rPr>
          <w:rFonts w:eastAsia="Times New Roman" w:cs="Times New Roman"/>
        </w:rPr>
        <w:tab/>
      </w:r>
      <w:r w:rsidRPr="00431437">
        <w:rPr>
          <w:rFonts w:eastAsia="Times New Roman" w:cs="Times New Roman"/>
        </w:rPr>
        <w:tab/>
        <w:t xml:space="preserve">                </w:t>
      </w:r>
      <w:r w:rsidRPr="00431437">
        <w:rPr>
          <w:rFonts w:eastAsia="Times New Roman" w:cs="Times New Roman"/>
          <w:b/>
        </w:rPr>
        <w:t>Wykonawca</w:t>
      </w:r>
    </w:p>
    <w:p w14:paraId="0B803EDF" w14:textId="77777777" w:rsidR="00BF329A" w:rsidRPr="00431437" w:rsidRDefault="00BF329A" w:rsidP="00431437">
      <w:pPr>
        <w:jc w:val="center"/>
        <w:rPr>
          <w:rFonts w:cs="Times New Roman"/>
          <w:b/>
        </w:rPr>
      </w:pPr>
    </w:p>
    <w:p w14:paraId="51F8B2B9" w14:textId="77777777" w:rsidR="00BF329A" w:rsidRPr="00431437" w:rsidRDefault="00BF329A" w:rsidP="00431437">
      <w:pPr>
        <w:jc w:val="center"/>
        <w:rPr>
          <w:rFonts w:cs="Times New Roman"/>
          <w:b/>
        </w:rPr>
      </w:pPr>
    </w:p>
    <w:p w14:paraId="4CED4882" w14:textId="77777777" w:rsidR="00B25941" w:rsidRDefault="00B25941" w:rsidP="00431437">
      <w:pPr>
        <w:rPr>
          <w:rFonts w:cs="Times New Roman"/>
        </w:rPr>
      </w:pPr>
    </w:p>
    <w:p w14:paraId="4603933F" w14:textId="77777777" w:rsidR="00B41A62" w:rsidRDefault="00B41A62" w:rsidP="00431437">
      <w:pPr>
        <w:rPr>
          <w:rFonts w:cs="Times New Roman"/>
        </w:rPr>
      </w:pPr>
    </w:p>
    <w:p w14:paraId="1234A092" w14:textId="77777777" w:rsidR="00B41A62" w:rsidRDefault="00B41A62" w:rsidP="00431437">
      <w:pPr>
        <w:rPr>
          <w:rFonts w:cs="Times New Roman"/>
        </w:rPr>
      </w:pPr>
    </w:p>
    <w:p w14:paraId="0800BBDD" w14:textId="77777777" w:rsidR="00481066" w:rsidRDefault="00481066" w:rsidP="00431437">
      <w:pPr>
        <w:rPr>
          <w:rFonts w:cs="Times New Roman"/>
        </w:rPr>
      </w:pPr>
    </w:p>
    <w:p w14:paraId="1F33B0F4" w14:textId="77777777" w:rsidR="00481066" w:rsidRDefault="00481066" w:rsidP="00431437">
      <w:pPr>
        <w:rPr>
          <w:rFonts w:cs="Times New Roman"/>
        </w:rPr>
      </w:pPr>
    </w:p>
    <w:p w14:paraId="1D1845CD" w14:textId="77777777" w:rsidR="00481066" w:rsidRDefault="00481066" w:rsidP="00431437">
      <w:pPr>
        <w:rPr>
          <w:rFonts w:cs="Times New Roman"/>
        </w:rPr>
      </w:pPr>
    </w:p>
    <w:p w14:paraId="473A960D" w14:textId="77777777" w:rsidR="00481066" w:rsidRDefault="00481066" w:rsidP="00431437">
      <w:pPr>
        <w:rPr>
          <w:rFonts w:cs="Times New Roman"/>
        </w:rPr>
      </w:pPr>
    </w:p>
    <w:p w14:paraId="2D9B3CA0" w14:textId="77777777" w:rsidR="00481066" w:rsidRDefault="00481066" w:rsidP="00431437">
      <w:pPr>
        <w:rPr>
          <w:rFonts w:cs="Times New Roman"/>
        </w:rPr>
      </w:pPr>
    </w:p>
    <w:p w14:paraId="3771A00A" w14:textId="77777777" w:rsidR="00481066" w:rsidRDefault="00481066" w:rsidP="00431437">
      <w:pPr>
        <w:rPr>
          <w:rFonts w:cs="Times New Roman"/>
        </w:rPr>
      </w:pPr>
    </w:p>
    <w:p w14:paraId="1D157847" w14:textId="77777777" w:rsidR="00481066" w:rsidRDefault="00481066" w:rsidP="00431437">
      <w:pPr>
        <w:rPr>
          <w:rFonts w:cs="Times New Roman"/>
        </w:rPr>
      </w:pPr>
    </w:p>
    <w:p w14:paraId="5BB3EAB2" w14:textId="77777777" w:rsidR="00481066" w:rsidRDefault="00481066" w:rsidP="00431437">
      <w:pPr>
        <w:rPr>
          <w:rFonts w:cs="Times New Roman"/>
        </w:rPr>
      </w:pPr>
    </w:p>
    <w:p w14:paraId="203FA3A1" w14:textId="77777777" w:rsidR="00481066" w:rsidRDefault="00481066" w:rsidP="00431437">
      <w:pPr>
        <w:rPr>
          <w:rFonts w:cs="Times New Roman"/>
        </w:rPr>
      </w:pPr>
    </w:p>
    <w:p w14:paraId="44751FB8" w14:textId="77777777" w:rsidR="00481066" w:rsidRDefault="00481066" w:rsidP="00431437">
      <w:pPr>
        <w:rPr>
          <w:rFonts w:cs="Times New Roman"/>
        </w:rPr>
      </w:pPr>
    </w:p>
    <w:p w14:paraId="5C4EB394" w14:textId="77777777" w:rsidR="00481066" w:rsidRDefault="00481066" w:rsidP="00431437">
      <w:pPr>
        <w:rPr>
          <w:rFonts w:cs="Times New Roman"/>
        </w:rPr>
      </w:pPr>
    </w:p>
    <w:p w14:paraId="524C1785" w14:textId="77777777" w:rsidR="00481066" w:rsidRDefault="00481066" w:rsidP="00431437">
      <w:pPr>
        <w:rPr>
          <w:rFonts w:cs="Times New Roman"/>
        </w:rPr>
      </w:pPr>
    </w:p>
    <w:p w14:paraId="4C2F3297" w14:textId="77777777" w:rsidR="00481066" w:rsidRDefault="00481066" w:rsidP="00431437">
      <w:pPr>
        <w:rPr>
          <w:rFonts w:cs="Times New Roman"/>
        </w:rPr>
      </w:pPr>
    </w:p>
    <w:p w14:paraId="49B4AC90" w14:textId="77777777" w:rsidR="00481066" w:rsidRDefault="00481066" w:rsidP="00431437">
      <w:pPr>
        <w:rPr>
          <w:rFonts w:cs="Times New Roman"/>
        </w:rPr>
      </w:pPr>
    </w:p>
    <w:p w14:paraId="334CE4C2" w14:textId="77777777" w:rsidR="00481066" w:rsidRDefault="00481066" w:rsidP="00431437">
      <w:pPr>
        <w:rPr>
          <w:rFonts w:cs="Times New Roman"/>
        </w:rPr>
      </w:pPr>
    </w:p>
    <w:p w14:paraId="27F0B527" w14:textId="77777777" w:rsidR="00481066" w:rsidRDefault="00481066" w:rsidP="00431437">
      <w:pPr>
        <w:rPr>
          <w:rFonts w:cs="Times New Roman"/>
        </w:rPr>
      </w:pPr>
    </w:p>
    <w:p w14:paraId="5862685E" w14:textId="77777777" w:rsidR="00481066" w:rsidRDefault="00481066" w:rsidP="00431437">
      <w:pPr>
        <w:rPr>
          <w:rFonts w:cs="Times New Roman"/>
        </w:rPr>
      </w:pPr>
    </w:p>
    <w:p w14:paraId="524AB7C3" w14:textId="77777777" w:rsidR="00481066" w:rsidRDefault="00481066" w:rsidP="00431437">
      <w:pPr>
        <w:rPr>
          <w:rFonts w:cs="Times New Roman"/>
        </w:rPr>
      </w:pPr>
    </w:p>
    <w:p w14:paraId="177896F9" w14:textId="77777777" w:rsidR="00481066" w:rsidRDefault="00481066" w:rsidP="00431437">
      <w:pPr>
        <w:rPr>
          <w:rFonts w:cs="Times New Roman"/>
        </w:rPr>
      </w:pPr>
    </w:p>
    <w:p w14:paraId="08448DDA" w14:textId="77777777" w:rsidR="00481066" w:rsidRDefault="00481066" w:rsidP="00431437">
      <w:pPr>
        <w:rPr>
          <w:rFonts w:cs="Times New Roman"/>
        </w:rPr>
      </w:pPr>
    </w:p>
    <w:p w14:paraId="49028AEF" w14:textId="77777777" w:rsidR="00481066" w:rsidRDefault="00481066" w:rsidP="00431437">
      <w:pPr>
        <w:rPr>
          <w:rFonts w:cs="Times New Roman"/>
        </w:rPr>
      </w:pPr>
    </w:p>
    <w:p w14:paraId="0198C925" w14:textId="77777777" w:rsidR="00481066" w:rsidRDefault="00481066" w:rsidP="00431437">
      <w:pPr>
        <w:rPr>
          <w:rFonts w:cs="Times New Roman"/>
        </w:rPr>
      </w:pPr>
    </w:p>
    <w:p w14:paraId="5D694D82" w14:textId="77777777" w:rsidR="00481066" w:rsidRDefault="00481066" w:rsidP="00431437">
      <w:pPr>
        <w:rPr>
          <w:rFonts w:cs="Times New Roman"/>
        </w:rPr>
      </w:pPr>
    </w:p>
    <w:p w14:paraId="2BCF4F7E" w14:textId="77777777" w:rsidR="00481066" w:rsidRDefault="00481066" w:rsidP="00431437">
      <w:pPr>
        <w:rPr>
          <w:rFonts w:cs="Times New Roman"/>
        </w:rPr>
      </w:pPr>
    </w:p>
    <w:p w14:paraId="4B295CDB" w14:textId="77777777" w:rsidR="00481066" w:rsidRDefault="00481066" w:rsidP="00431437">
      <w:pPr>
        <w:rPr>
          <w:rFonts w:cs="Times New Roman"/>
        </w:rPr>
      </w:pPr>
    </w:p>
    <w:p w14:paraId="0CDC0D5C" w14:textId="77777777" w:rsidR="00481066" w:rsidRDefault="00481066" w:rsidP="00431437">
      <w:pPr>
        <w:rPr>
          <w:rFonts w:cs="Times New Roman"/>
        </w:rPr>
      </w:pPr>
    </w:p>
    <w:p w14:paraId="70F9470E" w14:textId="77777777" w:rsidR="00481066" w:rsidRDefault="00481066" w:rsidP="00431437">
      <w:pPr>
        <w:rPr>
          <w:rFonts w:cs="Times New Roman"/>
        </w:rPr>
      </w:pPr>
    </w:p>
    <w:p w14:paraId="2627CC9D" w14:textId="77777777" w:rsidR="00481066" w:rsidRDefault="00481066" w:rsidP="00431437">
      <w:pPr>
        <w:rPr>
          <w:rFonts w:cs="Times New Roman"/>
        </w:rPr>
      </w:pPr>
    </w:p>
    <w:p w14:paraId="5FE1657F" w14:textId="77777777" w:rsidR="00481066" w:rsidRDefault="00481066" w:rsidP="00431437">
      <w:pPr>
        <w:rPr>
          <w:rFonts w:cs="Times New Roman"/>
        </w:rPr>
      </w:pPr>
    </w:p>
    <w:p w14:paraId="64FF9765" w14:textId="77777777" w:rsidR="00481066" w:rsidRDefault="00481066" w:rsidP="00431437">
      <w:pPr>
        <w:rPr>
          <w:rFonts w:cs="Times New Roman"/>
        </w:rPr>
      </w:pPr>
    </w:p>
    <w:p w14:paraId="3C5FEADD" w14:textId="77777777" w:rsidR="00481066" w:rsidRDefault="00481066" w:rsidP="00431437">
      <w:pPr>
        <w:rPr>
          <w:rFonts w:cs="Times New Roman"/>
        </w:rPr>
      </w:pPr>
    </w:p>
    <w:p w14:paraId="46C1ECB6" w14:textId="77777777" w:rsidR="00481066" w:rsidRDefault="00481066" w:rsidP="00431437">
      <w:pPr>
        <w:rPr>
          <w:rFonts w:cs="Times New Roman"/>
        </w:rPr>
      </w:pPr>
    </w:p>
    <w:p w14:paraId="18A2E673" w14:textId="77777777" w:rsidR="00481066" w:rsidRDefault="00481066" w:rsidP="00431437">
      <w:pPr>
        <w:rPr>
          <w:rFonts w:cs="Times New Roman"/>
        </w:rPr>
      </w:pPr>
    </w:p>
    <w:p w14:paraId="3C6F8592" w14:textId="77777777" w:rsidR="00481066" w:rsidRDefault="00481066" w:rsidP="00431437">
      <w:pPr>
        <w:rPr>
          <w:rFonts w:cs="Times New Roman"/>
        </w:rPr>
      </w:pPr>
    </w:p>
    <w:p w14:paraId="1D6409EF" w14:textId="77777777" w:rsidR="00481066" w:rsidRDefault="00481066" w:rsidP="00431437">
      <w:pPr>
        <w:rPr>
          <w:rFonts w:cs="Times New Roman"/>
        </w:rPr>
      </w:pPr>
    </w:p>
    <w:p w14:paraId="653F64BC" w14:textId="77777777" w:rsidR="00B41A62" w:rsidRPr="00B41A62" w:rsidRDefault="00B41A62" w:rsidP="00B41A62">
      <w:pPr>
        <w:jc w:val="right"/>
        <w:rPr>
          <w:rFonts w:cs="Times New Roman"/>
          <w:i/>
          <w:iCs/>
        </w:rPr>
      </w:pPr>
      <w:r w:rsidRPr="00B41A62">
        <w:rPr>
          <w:rFonts w:cs="Times New Roman"/>
          <w:i/>
          <w:iCs/>
        </w:rPr>
        <w:t xml:space="preserve">Załącznik nr </w:t>
      </w:r>
      <w:r>
        <w:rPr>
          <w:rFonts w:cs="Times New Roman"/>
          <w:i/>
          <w:iCs/>
        </w:rPr>
        <w:t>…..</w:t>
      </w:r>
      <w:r w:rsidRPr="00B41A62">
        <w:rPr>
          <w:rFonts w:cs="Times New Roman"/>
          <w:i/>
          <w:iCs/>
        </w:rPr>
        <w:t xml:space="preserve"> do umowy</w:t>
      </w:r>
    </w:p>
    <w:p w14:paraId="4C087D34" w14:textId="77777777" w:rsidR="00B41A62" w:rsidRPr="00B41A62" w:rsidRDefault="00B41A62" w:rsidP="00B41A62">
      <w:pPr>
        <w:rPr>
          <w:rFonts w:cs="Times New Roman"/>
          <w:i/>
          <w:iCs/>
        </w:rPr>
      </w:pPr>
      <w:r w:rsidRPr="00B41A62">
        <w:rPr>
          <w:rFonts w:cs="Times New Roman"/>
          <w:noProof/>
          <w:lang w:eastAsia="pl-PL" w:bidi="ar-SA"/>
        </w:rPr>
        <w:drawing>
          <wp:inline distT="0" distB="0" distL="0" distR="0" wp14:anchorId="5F423365" wp14:editId="09BA8AA7">
            <wp:extent cx="5760720" cy="62058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0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805DC" w14:textId="77777777" w:rsidR="00522C6D" w:rsidRDefault="00522C6D" w:rsidP="00431437">
      <w:pPr>
        <w:rPr>
          <w:rFonts w:cs="Times New Roman"/>
        </w:rPr>
      </w:pPr>
    </w:p>
    <w:p w14:paraId="4B07C1D2" w14:textId="77777777" w:rsidR="00AC412E" w:rsidRDefault="00AC412E" w:rsidP="00522C6D">
      <w:pPr>
        <w:jc w:val="right"/>
        <w:rPr>
          <w:rFonts w:cs="Times New Roman"/>
          <w:b/>
          <w:bCs/>
        </w:rPr>
      </w:pPr>
    </w:p>
    <w:p w14:paraId="330752D7" w14:textId="77777777" w:rsidR="00AC412E" w:rsidRDefault="00AC412E" w:rsidP="00522C6D">
      <w:pPr>
        <w:jc w:val="right"/>
        <w:rPr>
          <w:rFonts w:cs="Times New Roman"/>
          <w:b/>
          <w:bCs/>
        </w:rPr>
      </w:pPr>
    </w:p>
    <w:p w14:paraId="4CF5F769" w14:textId="77777777" w:rsidR="00AC412E" w:rsidRDefault="00AC412E" w:rsidP="00522C6D">
      <w:pPr>
        <w:jc w:val="right"/>
        <w:rPr>
          <w:rFonts w:cs="Times New Roman"/>
          <w:b/>
          <w:bCs/>
        </w:rPr>
      </w:pPr>
    </w:p>
    <w:p w14:paraId="015A77A5" w14:textId="77777777" w:rsidR="00AC412E" w:rsidRDefault="00AC412E" w:rsidP="00522C6D">
      <w:pPr>
        <w:jc w:val="right"/>
        <w:rPr>
          <w:rFonts w:cs="Times New Roman"/>
          <w:b/>
          <w:bCs/>
        </w:rPr>
      </w:pPr>
    </w:p>
    <w:p w14:paraId="271995D1" w14:textId="77777777" w:rsidR="00AC412E" w:rsidRDefault="00AC412E" w:rsidP="00522C6D">
      <w:pPr>
        <w:jc w:val="right"/>
        <w:rPr>
          <w:rFonts w:cs="Times New Roman"/>
          <w:b/>
          <w:bCs/>
        </w:rPr>
      </w:pPr>
    </w:p>
    <w:p w14:paraId="459FABA0" w14:textId="77777777" w:rsidR="00AC412E" w:rsidRDefault="00AC412E" w:rsidP="00522C6D">
      <w:pPr>
        <w:jc w:val="right"/>
        <w:rPr>
          <w:rFonts w:cs="Times New Roman"/>
          <w:b/>
          <w:bCs/>
        </w:rPr>
      </w:pPr>
    </w:p>
    <w:p w14:paraId="11599A18" w14:textId="77777777" w:rsidR="00AC412E" w:rsidRDefault="00AC412E" w:rsidP="00522C6D">
      <w:pPr>
        <w:jc w:val="right"/>
        <w:rPr>
          <w:rFonts w:cs="Times New Roman"/>
          <w:b/>
          <w:bCs/>
        </w:rPr>
      </w:pPr>
    </w:p>
    <w:p w14:paraId="08A146D6" w14:textId="77777777" w:rsidR="00AC412E" w:rsidRDefault="00AC412E" w:rsidP="00522C6D">
      <w:pPr>
        <w:jc w:val="right"/>
        <w:rPr>
          <w:rFonts w:cs="Times New Roman"/>
          <w:b/>
          <w:bCs/>
        </w:rPr>
      </w:pPr>
    </w:p>
    <w:p w14:paraId="33ECDA19" w14:textId="77777777" w:rsidR="00AC412E" w:rsidRDefault="00AC412E" w:rsidP="00522C6D">
      <w:pPr>
        <w:jc w:val="right"/>
        <w:rPr>
          <w:rFonts w:cs="Times New Roman"/>
          <w:b/>
          <w:bCs/>
        </w:rPr>
      </w:pPr>
    </w:p>
    <w:p w14:paraId="2E999271" w14:textId="77777777" w:rsidR="00AC412E" w:rsidRDefault="00AC412E" w:rsidP="00522C6D">
      <w:pPr>
        <w:jc w:val="right"/>
        <w:rPr>
          <w:rFonts w:cs="Times New Roman"/>
          <w:b/>
          <w:bCs/>
        </w:rPr>
      </w:pPr>
    </w:p>
    <w:p w14:paraId="452E1096" w14:textId="77777777" w:rsidR="00AC412E" w:rsidRDefault="00AC412E" w:rsidP="00522C6D">
      <w:pPr>
        <w:jc w:val="right"/>
        <w:rPr>
          <w:rFonts w:cs="Times New Roman"/>
          <w:b/>
          <w:bCs/>
        </w:rPr>
      </w:pPr>
    </w:p>
    <w:p w14:paraId="7A7E0A3C" w14:textId="77777777" w:rsidR="00AC412E" w:rsidRDefault="00AC412E" w:rsidP="00522C6D">
      <w:pPr>
        <w:jc w:val="right"/>
        <w:rPr>
          <w:rFonts w:cs="Times New Roman"/>
          <w:b/>
          <w:bCs/>
        </w:rPr>
      </w:pPr>
    </w:p>
    <w:p w14:paraId="64E53F74" w14:textId="77777777" w:rsidR="00AC412E" w:rsidRDefault="00AC412E" w:rsidP="00522C6D">
      <w:pPr>
        <w:jc w:val="right"/>
        <w:rPr>
          <w:rFonts w:cs="Times New Roman"/>
          <w:b/>
          <w:bCs/>
        </w:rPr>
      </w:pPr>
    </w:p>
    <w:p w14:paraId="6DA48FFF" w14:textId="77777777" w:rsidR="00AC412E" w:rsidRDefault="00AC412E" w:rsidP="00522C6D">
      <w:pPr>
        <w:jc w:val="right"/>
        <w:rPr>
          <w:rFonts w:cs="Times New Roman"/>
          <w:b/>
          <w:bCs/>
        </w:rPr>
      </w:pPr>
    </w:p>
    <w:p w14:paraId="3AC5BE2F" w14:textId="49C03455" w:rsidR="00522C6D" w:rsidRPr="00AC412E" w:rsidRDefault="00522C6D" w:rsidP="00522C6D">
      <w:pPr>
        <w:jc w:val="right"/>
        <w:rPr>
          <w:rFonts w:cs="Times New Roman"/>
          <w:i/>
          <w:iCs/>
        </w:rPr>
      </w:pPr>
      <w:r w:rsidRPr="00AC412E">
        <w:rPr>
          <w:rFonts w:cs="Times New Roman"/>
          <w:i/>
          <w:iCs/>
        </w:rPr>
        <w:lastRenderedPageBreak/>
        <w:t>Załącznik nr ….</w:t>
      </w:r>
    </w:p>
    <w:p w14:paraId="4F1DF541" w14:textId="77777777" w:rsidR="00522C6D" w:rsidRPr="00522C6D" w:rsidRDefault="00522C6D" w:rsidP="00522C6D">
      <w:pPr>
        <w:jc w:val="right"/>
        <w:rPr>
          <w:rFonts w:cs="Times New Roman"/>
        </w:rPr>
      </w:pPr>
      <w:r w:rsidRPr="00522C6D">
        <w:rPr>
          <w:rFonts w:cs="Times New Roman"/>
        </w:rPr>
        <w:t xml:space="preserve">Miejscowość, </w:t>
      </w:r>
      <w:proofErr w:type="spellStart"/>
      <w:r w:rsidRPr="00522C6D">
        <w:rPr>
          <w:rFonts w:cs="Times New Roman"/>
        </w:rPr>
        <w:t>dn</w:t>
      </w:r>
      <w:proofErr w:type="spellEnd"/>
      <w:r w:rsidRPr="00522C6D">
        <w:rPr>
          <w:rFonts w:cs="Times New Roman"/>
        </w:rPr>
        <w:t>…………………r.</w:t>
      </w:r>
    </w:p>
    <w:p w14:paraId="534BD583" w14:textId="77777777" w:rsidR="00522C6D" w:rsidRPr="00522C6D" w:rsidRDefault="00522C6D" w:rsidP="00522C6D">
      <w:pPr>
        <w:jc w:val="right"/>
        <w:rPr>
          <w:rFonts w:cs="Times New Roman"/>
          <w:i/>
          <w:iCs/>
        </w:rPr>
      </w:pPr>
      <w:r w:rsidRPr="00522C6D">
        <w:rPr>
          <w:rFonts w:cs="Times New Roman"/>
          <w:i/>
          <w:iCs/>
        </w:rPr>
        <w:t>Nazwa i adres Wykonawcy</w:t>
      </w:r>
    </w:p>
    <w:p w14:paraId="1F4ADE28" w14:textId="77777777" w:rsidR="00522C6D" w:rsidRPr="00522C6D" w:rsidRDefault="00522C6D" w:rsidP="00522C6D">
      <w:pPr>
        <w:rPr>
          <w:rFonts w:cs="Times New Roman"/>
          <w:i/>
        </w:rPr>
      </w:pPr>
    </w:p>
    <w:p w14:paraId="163956A9" w14:textId="77777777" w:rsidR="00522C6D" w:rsidRPr="00AC412E" w:rsidRDefault="00522C6D" w:rsidP="00522C6D">
      <w:pPr>
        <w:jc w:val="center"/>
        <w:rPr>
          <w:rFonts w:cs="Times New Roman"/>
          <w:b/>
        </w:rPr>
      </w:pPr>
      <w:r w:rsidRPr="00AC412E">
        <w:rPr>
          <w:rFonts w:cs="Times New Roman"/>
          <w:b/>
        </w:rPr>
        <w:t>OŚWIADCZENIE WYKONAWCY</w:t>
      </w:r>
    </w:p>
    <w:p w14:paraId="30BE58BA" w14:textId="77777777" w:rsidR="00522C6D" w:rsidRPr="00AC412E" w:rsidRDefault="00522C6D" w:rsidP="00522C6D">
      <w:pPr>
        <w:jc w:val="center"/>
        <w:rPr>
          <w:rFonts w:cs="Times New Roman"/>
          <w:b/>
        </w:rPr>
      </w:pPr>
    </w:p>
    <w:p w14:paraId="115EAE6A" w14:textId="77777777" w:rsidR="00522C6D" w:rsidRPr="00AC412E" w:rsidRDefault="00522C6D" w:rsidP="00B33FBC">
      <w:pPr>
        <w:spacing w:line="276" w:lineRule="auto"/>
        <w:jc w:val="both"/>
        <w:rPr>
          <w:rFonts w:cs="Times New Roman"/>
        </w:rPr>
      </w:pPr>
      <w:r w:rsidRPr="00AC412E">
        <w:rPr>
          <w:rFonts w:cs="Times New Roman"/>
        </w:rPr>
        <w:t xml:space="preserve">o braku podstaw wykluczenia w oparciu o ustawę z dnia 13 kwietnia 2022 r. </w:t>
      </w:r>
      <w:r w:rsidRPr="00AC412E">
        <w:rPr>
          <w:rFonts w:cs="Times New Roman"/>
        </w:rPr>
        <w:br/>
        <w:t>o szczególnych rozwiązaniach w zakresie przeciwdziałania wspieraniu agresji na Ukrainę oraz służących ochronie bezpieczeństwa narodowego</w:t>
      </w:r>
    </w:p>
    <w:p w14:paraId="7855DFFC" w14:textId="77777777" w:rsidR="00522C6D" w:rsidRPr="00AC412E" w:rsidRDefault="00522C6D" w:rsidP="00B33FBC">
      <w:pPr>
        <w:spacing w:line="276" w:lineRule="auto"/>
        <w:jc w:val="both"/>
        <w:rPr>
          <w:rFonts w:cs="Times New Roman"/>
        </w:rPr>
      </w:pPr>
      <w:r w:rsidRPr="00AC412E">
        <w:rPr>
          <w:rFonts w:cs="Times New Roman"/>
        </w:rPr>
        <w:t xml:space="preserve">Na potrzeby zadania pn. </w:t>
      </w:r>
      <w:r w:rsidR="002B7944" w:rsidRPr="00AC412E">
        <w:rPr>
          <w:rFonts w:cs="Times New Roman"/>
          <w:b/>
          <w:bCs/>
        </w:rPr>
        <w:t>D</w:t>
      </w:r>
      <w:r w:rsidRPr="00AC412E">
        <w:rPr>
          <w:rFonts w:cs="Times New Roman"/>
          <w:b/>
          <w:bCs/>
        </w:rPr>
        <w:t xml:space="preserve">ostawa  mięsa, podrobów, drobiu i wyrobów wędliniarskich dla Zespołu Pieśni i Tańca „Śląsk” im. Stanisława Hadyny w Koszęcinie </w:t>
      </w:r>
      <w:r w:rsidRPr="00AC412E">
        <w:rPr>
          <w:rFonts w:cs="Times New Roman"/>
        </w:rPr>
        <w:t>nr sprawy</w:t>
      </w:r>
      <w:r w:rsidRPr="00AC412E">
        <w:rPr>
          <w:rFonts w:cs="Times New Roman"/>
          <w:b/>
          <w:bCs/>
        </w:rPr>
        <w:t xml:space="preserve"> </w:t>
      </w:r>
      <w:r w:rsidRPr="00AC412E">
        <w:rPr>
          <w:rFonts w:cs="Times New Roman"/>
          <w:b/>
          <w:bCs/>
          <w:iCs/>
        </w:rPr>
        <w:t xml:space="preserve">DZP.26.1.7.2022.IK </w:t>
      </w:r>
      <w:r w:rsidRPr="00AC412E">
        <w:rPr>
          <w:rFonts w:cs="Times New Roman"/>
        </w:rPr>
        <w:t>jako Wykonawca niniejszym oświadczam, że nie zachodzą w stosunku do mnie podstawy wykluczenia z postępowania, o których mowa w art. 7 ust. 1 ustawy z dnia 13 kwietnia 2022 r. o szczególnych rozwiązaniach w zakresie przeciwdziałania wspieraniu agresji na Ukrainę oraz służących ochronie bezpieczeństwa narodowego (Dz.U. z 2022 r. poz. 835, dalej jako: „ustawa o przeciwdziałaniu”), tj. oświadczam, że nie jestem:</w:t>
      </w:r>
    </w:p>
    <w:p w14:paraId="117ED1B1" w14:textId="77777777" w:rsidR="00522C6D" w:rsidRPr="00AC412E" w:rsidRDefault="00522C6D" w:rsidP="00B33FBC">
      <w:pPr>
        <w:numPr>
          <w:ilvl w:val="0"/>
          <w:numId w:val="5"/>
        </w:numPr>
        <w:spacing w:line="276" w:lineRule="auto"/>
        <w:jc w:val="both"/>
        <w:rPr>
          <w:rFonts w:cs="Times New Roman"/>
        </w:rPr>
      </w:pPr>
      <w:r w:rsidRPr="00AC412E">
        <w:rPr>
          <w:rFonts w:cs="Times New Roman"/>
        </w:rPr>
        <w:t xml:space="preserve">wykonawcą wymienionym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AC412E">
        <w:rPr>
          <w:rFonts w:cs="Times New Roman"/>
        </w:rPr>
        <w:t>późn</w:t>
      </w:r>
      <w:proofErr w:type="spellEnd"/>
      <w:r w:rsidRPr="00AC412E">
        <w:rPr>
          <w:rFonts w:cs="Times New Roman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AC412E">
        <w:rPr>
          <w:rFonts w:cs="Times New Roman"/>
        </w:rPr>
        <w:t>późn</w:t>
      </w:r>
      <w:proofErr w:type="spellEnd"/>
      <w:r w:rsidRPr="00AC412E">
        <w:rPr>
          <w:rFonts w:cs="Times New Roman"/>
        </w:rPr>
        <w:t xml:space="preserve">. zm.), zwanego dalej „rozporządzeniem 269/2014” albo wpisanym na listę na podstawie decyzji w sprawie wpisu na listę rozstrzygającej o zastosowaniu środka, o którym mowa w art. 1 pkt 3 ustawy o przeciwdziałaniu; </w:t>
      </w:r>
    </w:p>
    <w:p w14:paraId="493F329D" w14:textId="77777777" w:rsidR="00522C6D" w:rsidRPr="00AC412E" w:rsidRDefault="00522C6D" w:rsidP="00B33FBC">
      <w:pPr>
        <w:numPr>
          <w:ilvl w:val="0"/>
          <w:numId w:val="5"/>
        </w:numPr>
        <w:spacing w:line="276" w:lineRule="auto"/>
        <w:jc w:val="both"/>
        <w:rPr>
          <w:rFonts w:cs="Times New Roman"/>
        </w:rPr>
      </w:pPr>
      <w:r w:rsidRPr="00AC412E">
        <w:rPr>
          <w:rFonts w:cs="Times New Roman"/>
        </w:rPr>
        <w:t xml:space="preserve">wykonawcą, którego beneficjentem rzeczywistym w rozumieniu ustawy </w:t>
      </w:r>
      <w:r w:rsidRPr="00AC412E">
        <w:rPr>
          <w:rFonts w:cs="Times New Roman"/>
        </w:rPr>
        <w:br/>
        <w:t xml:space="preserve">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</w:t>
      </w:r>
      <w:r w:rsidRPr="00AC412E">
        <w:rPr>
          <w:rFonts w:cs="Times New Roman"/>
        </w:rPr>
        <w:br/>
        <w:t>o zastosowaniu środka, o którym mowa w art. 1 pkt 3 ustawy o przeciwdziałaniu</w:t>
      </w:r>
    </w:p>
    <w:p w14:paraId="18859D89" w14:textId="77777777" w:rsidR="00522C6D" w:rsidRPr="00AC412E" w:rsidRDefault="00522C6D" w:rsidP="00B33FBC">
      <w:pPr>
        <w:numPr>
          <w:ilvl w:val="0"/>
          <w:numId w:val="5"/>
        </w:numPr>
        <w:spacing w:line="276" w:lineRule="auto"/>
        <w:jc w:val="both"/>
        <w:rPr>
          <w:rFonts w:cs="Times New Roman"/>
        </w:rPr>
      </w:pPr>
      <w:r w:rsidRPr="00AC412E">
        <w:rPr>
          <w:rFonts w:cs="Times New Roman"/>
        </w:rPr>
        <w:t>wykonawcą, którego jednostką dominującą w rozumieniu art. 3 ust. 1 pkt 37 ustawy z dnia 29 września 1994 r. o rachunkowości (Dz. U. z 2021 r. poz. 217, 2105 i 2106) jest podmiot wymieniony w wykazach określonych 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58F944D8" w14:textId="77777777" w:rsidR="00522C6D" w:rsidRPr="00AC412E" w:rsidRDefault="00522C6D" w:rsidP="00522C6D">
      <w:pPr>
        <w:spacing w:line="276" w:lineRule="auto"/>
        <w:rPr>
          <w:rFonts w:cs="Times New Roman"/>
        </w:rPr>
      </w:pPr>
    </w:p>
    <w:p w14:paraId="6DD2F585" w14:textId="77777777" w:rsidR="00522C6D" w:rsidRPr="00AC412E" w:rsidRDefault="00522C6D" w:rsidP="00522C6D">
      <w:pPr>
        <w:spacing w:line="276" w:lineRule="auto"/>
        <w:rPr>
          <w:rFonts w:cs="Times New Roman"/>
        </w:rPr>
      </w:pPr>
    </w:p>
    <w:p w14:paraId="5121F477" w14:textId="77777777" w:rsidR="00522C6D" w:rsidRPr="00AC412E" w:rsidRDefault="00522C6D" w:rsidP="00522C6D">
      <w:pPr>
        <w:spacing w:line="276" w:lineRule="auto"/>
        <w:rPr>
          <w:rFonts w:cs="Times New Roman"/>
        </w:rPr>
      </w:pPr>
    </w:p>
    <w:p w14:paraId="1EAC4A88" w14:textId="77777777" w:rsidR="00522C6D" w:rsidRPr="00AC412E" w:rsidRDefault="00522C6D" w:rsidP="00522C6D">
      <w:pPr>
        <w:spacing w:line="276" w:lineRule="auto"/>
        <w:rPr>
          <w:rFonts w:cs="Times New Roman"/>
        </w:rPr>
      </w:pPr>
    </w:p>
    <w:p w14:paraId="52B3F9F4" w14:textId="77777777" w:rsidR="00522C6D" w:rsidRPr="00AC412E" w:rsidRDefault="00522C6D" w:rsidP="00522C6D">
      <w:pPr>
        <w:spacing w:line="276" w:lineRule="auto"/>
        <w:rPr>
          <w:rFonts w:cs="Times New Roman"/>
          <w:bCs/>
        </w:rPr>
      </w:pPr>
      <w:r w:rsidRPr="00AC412E">
        <w:rPr>
          <w:rFonts w:cs="Times New Roman"/>
          <w:b/>
        </w:rPr>
        <w:t xml:space="preserve"> </w:t>
      </w:r>
      <w:r w:rsidRPr="00AC412E">
        <w:rPr>
          <w:rFonts w:cs="Times New Roman"/>
          <w:b/>
        </w:rPr>
        <w:tab/>
      </w:r>
      <w:r w:rsidRPr="00AC412E">
        <w:rPr>
          <w:rFonts w:cs="Times New Roman"/>
          <w:b/>
        </w:rPr>
        <w:tab/>
      </w:r>
      <w:r w:rsidRPr="00AC412E">
        <w:rPr>
          <w:rFonts w:cs="Times New Roman"/>
          <w:b/>
        </w:rPr>
        <w:tab/>
      </w:r>
      <w:r w:rsidRPr="00AC412E">
        <w:rPr>
          <w:rFonts w:cs="Times New Roman"/>
          <w:b/>
        </w:rPr>
        <w:tab/>
      </w:r>
      <w:r w:rsidRPr="00AC412E">
        <w:rPr>
          <w:rFonts w:cs="Times New Roman"/>
          <w:b/>
        </w:rPr>
        <w:tab/>
      </w:r>
      <w:r w:rsidRPr="00AC412E">
        <w:rPr>
          <w:rFonts w:cs="Times New Roman"/>
          <w:b/>
        </w:rPr>
        <w:tab/>
      </w:r>
      <w:r w:rsidRPr="00AC412E">
        <w:rPr>
          <w:rFonts w:cs="Times New Roman"/>
          <w:b/>
        </w:rPr>
        <w:tab/>
      </w:r>
      <w:r w:rsidRPr="00AC412E">
        <w:rPr>
          <w:rFonts w:cs="Times New Roman"/>
          <w:b/>
        </w:rPr>
        <w:tab/>
      </w:r>
      <w:r w:rsidRPr="00AC412E">
        <w:rPr>
          <w:rFonts w:cs="Times New Roman"/>
          <w:bCs/>
        </w:rPr>
        <w:t>………………………………</w:t>
      </w:r>
    </w:p>
    <w:p w14:paraId="5D88E878" w14:textId="77777777" w:rsidR="00522C6D" w:rsidRPr="00AC412E" w:rsidRDefault="00522C6D" w:rsidP="00522C6D">
      <w:pPr>
        <w:spacing w:line="276" w:lineRule="auto"/>
        <w:rPr>
          <w:rFonts w:cs="Times New Roman"/>
          <w:bCs/>
        </w:rPr>
      </w:pPr>
      <w:r w:rsidRPr="00AC412E">
        <w:rPr>
          <w:rFonts w:cs="Times New Roman"/>
          <w:bCs/>
        </w:rPr>
        <w:t xml:space="preserve"> </w:t>
      </w:r>
      <w:r w:rsidRPr="00AC412E">
        <w:rPr>
          <w:rFonts w:cs="Times New Roman"/>
          <w:bCs/>
        </w:rPr>
        <w:tab/>
      </w:r>
      <w:r w:rsidRPr="00AC412E">
        <w:rPr>
          <w:rFonts w:cs="Times New Roman"/>
          <w:bCs/>
        </w:rPr>
        <w:tab/>
      </w:r>
      <w:r w:rsidRPr="00AC412E">
        <w:rPr>
          <w:rFonts w:cs="Times New Roman"/>
          <w:bCs/>
        </w:rPr>
        <w:tab/>
      </w:r>
      <w:r w:rsidRPr="00AC412E">
        <w:rPr>
          <w:rFonts w:cs="Times New Roman"/>
          <w:bCs/>
        </w:rPr>
        <w:tab/>
      </w:r>
      <w:r w:rsidRPr="00AC412E">
        <w:rPr>
          <w:rFonts w:cs="Times New Roman"/>
          <w:bCs/>
        </w:rPr>
        <w:tab/>
      </w:r>
      <w:r w:rsidRPr="00AC412E">
        <w:rPr>
          <w:rFonts w:cs="Times New Roman"/>
          <w:bCs/>
        </w:rPr>
        <w:tab/>
      </w:r>
      <w:r w:rsidRPr="00AC412E">
        <w:rPr>
          <w:rFonts w:cs="Times New Roman"/>
          <w:bCs/>
        </w:rPr>
        <w:tab/>
      </w:r>
      <w:r w:rsidRPr="00AC412E">
        <w:rPr>
          <w:rFonts w:cs="Times New Roman"/>
          <w:bCs/>
        </w:rPr>
        <w:tab/>
        <w:t xml:space="preserve">    Podpis wykonawcy</w:t>
      </w:r>
    </w:p>
    <w:sectPr w:rsidR="00522C6D" w:rsidRPr="00AC412E" w:rsidSect="00377D9E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26E06" w14:textId="77777777" w:rsidR="00FB1748" w:rsidRDefault="00FB1748" w:rsidP="00A73981">
      <w:r>
        <w:separator/>
      </w:r>
    </w:p>
  </w:endnote>
  <w:endnote w:type="continuationSeparator" w:id="0">
    <w:p w14:paraId="1BA51B42" w14:textId="77777777" w:rsidR="00FB1748" w:rsidRDefault="00FB1748" w:rsidP="00A7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2323637"/>
      <w:docPartObj>
        <w:docPartGallery w:val="Page Numbers (Bottom of Page)"/>
        <w:docPartUnique/>
      </w:docPartObj>
    </w:sdtPr>
    <w:sdtEndPr/>
    <w:sdtContent>
      <w:p w14:paraId="0FB22F40" w14:textId="77777777" w:rsidR="00A73981" w:rsidRDefault="00A739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4CE">
          <w:rPr>
            <w:noProof/>
          </w:rPr>
          <w:t>1</w:t>
        </w:r>
        <w:r>
          <w:fldChar w:fldCharType="end"/>
        </w:r>
      </w:p>
    </w:sdtContent>
  </w:sdt>
  <w:p w14:paraId="41CB5D34" w14:textId="77777777" w:rsidR="00A73981" w:rsidRDefault="00A73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5DDCB" w14:textId="77777777" w:rsidR="00FB1748" w:rsidRDefault="00FB1748" w:rsidP="00A73981">
      <w:r>
        <w:separator/>
      </w:r>
    </w:p>
  </w:footnote>
  <w:footnote w:type="continuationSeparator" w:id="0">
    <w:p w14:paraId="3FFDD085" w14:textId="77777777" w:rsidR="00FB1748" w:rsidRDefault="00FB1748" w:rsidP="00A73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1" w15:restartNumberingAfterBreak="0">
    <w:nsid w:val="00000012"/>
    <w:multiLevelType w:val="multilevel"/>
    <w:tmpl w:val="0000001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b w:val="0"/>
      </w:rPr>
    </w:lvl>
  </w:abstractNum>
  <w:abstractNum w:abstractNumId="3" w15:restartNumberingAfterBreak="0">
    <w:nsid w:val="00000014"/>
    <w:multiLevelType w:val="multilevel"/>
    <w:tmpl w:val="594C1604"/>
    <w:name w:val="WW8Num27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50" w:hanging="180"/>
      </w:pPr>
    </w:lvl>
  </w:abstractNum>
  <w:abstractNum w:abstractNumId="4" w15:restartNumberingAfterBreak="0">
    <w:nsid w:val="1FEA19C5"/>
    <w:multiLevelType w:val="hybridMultilevel"/>
    <w:tmpl w:val="70B8BA30"/>
    <w:lvl w:ilvl="0" w:tplc="48D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70256"/>
    <w:multiLevelType w:val="hybridMultilevel"/>
    <w:tmpl w:val="A948C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2216C"/>
    <w:multiLevelType w:val="multilevel"/>
    <w:tmpl w:val="CB9E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4697860">
    <w:abstractNumId w:val="0"/>
  </w:num>
  <w:num w:numId="2" w16cid:durableId="913973503">
    <w:abstractNumId w:val="1"/>
  </w:num>
  <w:num w:numId="3" w16cid:durableId="657347373">
    <w:abstractNumId w:val="2"/>
  </w:num>
  <w:num w:numId="4" w16cid:durableId="1472988407">
    <w:abstractNumId w:val="3"/>
  </w:num>
  <w:num w:numId="5" w16cid:durableId="597524368">
    <w:abstractNumId w:val="5"/>
  </w:num>
  <w:num w:numId="6" w16cid:durableId="142896608">
    <w:abstractNumId w:val="6"/>
  </w:num>
  <w:num w:numId="7" w16cid:durableId="322396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29A"/>
    <w:rsid w:val="00012552"/>
    <w:rsid w:val="00053A62"/>
    <w:rsid w:val="00081805"/>
    <w:rsid w:val="00081C57"/>
    <w:rsid w:val="000852DB"/>
    <w:rsid w:val="00090E3C"/>
    <w:rsid w:val="000E713B"/>
    <w:rsid w:val="001066A9"/>
    <w:rsid w:val="00147A22"/>
    <w:rsid w:val="00171A65"/>
    <w:rsid w:val="001B559E"/>
    <w:rsid w:val="001E313D"/>
    <w:rsid w:val="0020230F"/>
    <w:rsid w:val="002252DB"/>
    <w:rsid w:val="00246B34"/>
    <w:rsid w:val="00254A2D"/>
    <w:rsid w:val="00273263"/>
    <w:rsid w:val="002B3FDB"/>
    <w:rsid w:val="002B7944"/>
    <w:rsid w:val="002F3F59"/>
    <w:rsid w:val="003157B8"/>
    <w:rsid w:val="0034076B"/>
    <w:rsid w:val="00377D9E"/>
    <w:rsid w:val="00392F4D"/>
    <w:rsid w:val="003A2A63"/>
    <w:rsid w:val="003D3D31"/>
    <w:rsid w:val="00431437"/>
    <w:rsid w:val="00450345"/>
    <w:rsid w:val="004668A1"/>
    <w:rsid w:val="00473AE5"/>
    <w:rsid w:val="00481066"/>
    <w:rsid w:val="004E4813"/>
    <w:rsid w:val="0050592F"/>
    <w:rsid w:val="005170D1"/>
    <w:rsid w:val="00522C6D"/>
    <w:rsid w:val="00561EDD"/>
    <w:rsid w:val="00566207"/>
    <w:rsid w:val="005F27EF"/>
    <w:rsid w:val="00601D4F"/>
    <w:rsid w:val="00604373"/>
    <w:rsid w:val="006455D2"/>
    <w:rsid w:val="006556E2"/>
    <w:rsid w:val="00671E6A"/>
    <w:rsid w:val="006A3EB4"/>
    <w:rsid w:val="006C5D35"/>
    <w:rsid w:val="00763F78"/>
    <w:rsid w:val="0079348A"/>
    <w:rsid w:val="007977EF"/>
    <w:rsid w:val="007D1FD8"/>
    <w:rsid w:val="008001B7"/>
    <w:rsid w:val="0085114D"/>
    <w:rsid w:val="00882F91"/>
    <w:rsid w:val="008924CE"/>
    <w:rsid w:val="008A1CC2"/>
    <w:rsid w:val="008A2790"/>
    <w:rsid w:val="008A5727"/>
    <w:rsid w:val="008C1201"/>
    <w:rsid w:val="008E4A36"/>
    <w:rsid w:val="008F17C3"/>
    <w:rsid w:val="00901DAB"/>
    <w:rsid w:val="00A13FFD"/>
    <w:rsid w:val="00A20C93"/>
    <w:rsid w:val="00A2487E"/>
    <w:rsid w:val="00A53AEB"/>
    <w:rsid w:val="00A73981"/>
    <w:rsid w:val="00AA0154"/>
    <w:rsid w:val="00AB327F"/>
    <w:rsid w:val="00AC412E"/>
    <w:rsid w:val="00B25941"/>
    <w:rsid w:val="00B33FBC"/>
    <w:rsid w:val="00B41A62"/>
    <w:rsid w:val="00B62F2F"/>
    <w:rsid w:val="00B91B05"/>
    <w:rsid w:val="00B93831"/>
    <w:rsid w:val="00BA7504"/>
    <w:rsid w:val="00BE245A"/>
    <w:rsid w:val="00BE7C19"/>
    <w:rsid w:val="00BF329A"/>
    <w:rsid w:val="00CA292B"/>
    <w:rsid w:val="00CA6152"/>
    <w:rsid w:val="00CB0FD5"/>
    <w:rsid w:val="00CC2009"/>
    <w:rsid w:val="00D16062"/>
    <w:rsid w:val="00D57C66"/>
    <w:rsid w:val="00D60E5D"/>
    <w:rsid w:val="00D6374B"/>
    <w:rsid w:val="00E1515E"/>
    <w:rsid w:val="00E25A12"/>
    <w:rsid w:val="00E413C2"/>
    <w:rsid w:val="00F72249"/>
    <w:rsid w:val="00FB1748"/>
    <w:rsid w:val="00FE1D91"/>
    <w:rsid w:val="00FE540B"/>
    <w:rsid w:val="00FE6FDC"/>
    <w:rsid w:val="00FF1A6C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C5F6"/>
  <w15:chartTrackingRefBased/>
  <w15:docId w15:val="{1E7BDE22-3978-4F71-A237-77E8BEF4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29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98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73981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7398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73981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1066A9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E6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E6A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markedcontent">
    <w:name w:val="markedcontent"/>
    <w:basedOn w:val="Domylnaczcionkaakapitu"/>
    <w:rsid w:val="003A2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2170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Danuta</cp:lastModifiedBy>
  <cp:revision>25</cp:revision>
  <cp:lastPrinted>2022-11-22T10:15:00Z</cp:lastPrinted>
  <dcterms:created xsi:type="dcterms:W3CDTF">2022-11-27T20:58:00Z</dcterms:created>
  <dcterms:modified xsi:type="dcterms:W3CDTF">2022-11-29T10:34:00Z</dcterms:modified>
</cp:coreProperties>
</file>